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459" w:type="dxa"/>
        <w:tblLook w:val="04A0" w:firstRow="1" w:lastRow="0" w:firstColumn="1" w:lastColumn="0" w:noHBand="0" w:noVBand="1"/>
      </w:tblPr>
      <w:tblGrid>
        <w:gridCol w:w="4253"/>
        <w:gridCol w:w="6379"/>
      </w:tblGrid>
      <w:tr w:rsidR="006F2645" w:rsidRPr="006F2645" w:rsidTr="006F2645">
        <w:trPr>
          <w:trHeight w:val="1304"/>
        </w:trPr>
        <w:tc>
          <w:tcPr>
            <w:tcW w:w="4253" w:type="dxa"/>
          </w:tcPr>
          <w:p w:rsidR="006F2645" w:rsidRPr="006F2645" w:rsidRDefault="006F2645" w:rsidP="006F2645">
            <w:pPr>
              <w:spacing w:after="0" w:line="240" w:lineRule="auto"/>
              <w:jc w:val="center"/>
              <w:rPr>
                <w:rFonts w:ascii="Times New Roman" w:eastAsia="Times New Roman" w:hAnsi="Times New Roman" w:cs="Times New Roman"/>
                <w:sz w:val="24"/>
                <w:szCs w:val="24"/>
              </w:rPr>
            </w:pPr>
            <w:bookmarkStart w:id="0" w:name="chuong_pl_9"/>
            <w:r w:rsidRPr="006F2645">
              <w:rPr>
                <w:rFonts w:ascii="Times New Roman" w:eastAsia="Times New Roman" w:hAnsi="Times New Roman" w:cs="Times New Roman"/>
                <w:sz w:val="24"/>
                <w:szCs w:val="24"/>
              </w:rPr>
              <w:t xml:space="preserve">ỦY BAN NHÂN DÂN </w:t>
            </w:r>
            <w:r w:rsidR="00BF7CFB">
              <w:rPr>
                <w:rFonts w:ascii="Times New Roman" w:eastAsia="Times New Roman" w:hAnsi="Times New Roman" w:cs="Times New Roman"/>
                <w:sz w:val="24"/>
                <w:szCs w:val="24"/>
              </w:rPr>
              <w:br/>
              <w:t>HUYỆN HÓC MÔN</w:t>
            </w:r>
          </w:p>
          <w:p w:rsidR="006F2645" w:rsidRPr="006F2645" w:rsidRDefault="006F2645" w:rsidP="006F2645">
            <w:pPr>
              <w:spacing w:after="0" w:line="240" w:lineRule="auto"/>
              <w:jc w:val="center"/>
              <w:rPr>
                <w:rFonts w:ascii="Times New Roman" w:eastAsia="Times New Roman" w:hAnsi="Times New Roman" w:cs="Times New Roman"/>
                <w:b/>
                <w:sz w:val="24"/>
                <w:szCs w:val="24"/>
              </w:rPr>
            </w:pPr>
            <w:r w:rsidRPr="006F2645">
              <w:rPr>
                <w:rFonts w:ascii="Times New Roman" w:eastAsia="Times New Roman" w:hAnsi="Times New Roman" w:cs="Times New Roman"/>
                <w:b/>
                <w:sz w:val="24"/>
                <w:szCs w:val="24"/>
              </w:rPr>
              <w:t xml:space="preserve">TRƯỜNG THCS </w:t>
            </w:r>
            <w:r w:rsidR="00BF7CFB">
              <w:rPr>
                <w:rFonts w:ascii="Times New Roman" w:eastAsia="Times New Roman" w:hAnsi="Times New Roman" w:cs="Times New Roman"/>
                <w:b/>
                <w:sz w:val="24"/>
                <w:szCs w:val="24"/>
              </w:rPr>
              <w:t>TÔ KÝ</w:t>
            </w:r>
          </w:p>
          <w:p w:rsidR="006F2645" w:rsidRPr="006F2645" w:rsidRDefault="006F2645" w:rsidP="006F264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noProof/>
                <w:sz w:val="24"/>
                <w:szCs w:val="24"/>
              </w:rPr>
              <mc:AlternateContent>
                <mc:Choice Requires="wps">
                  <w:drawing>
                    <wp:anchor distT="4294967294" distB="4294967294" distL="114300" distR="114300" simplePos="0" relativeHeight="251659264" behindDoc="0" locked="0" layoutInCell="1" allowOverlap="1" wp14:anchorId="46DA10BC" wp14:editId="36C0E9EB">
                      <wp:simplePos x="0" y="0"/>
                      <wp:positionH relativeFrom="column">
                        <wp:posOffset>734695</wp:posOffset>
                      </wp:positionH>
                      <wp:positionV relativeFrom="paragraph">
                        <wp:posOffset>39369</wp:posOffset>
                      </wp:positionV>
                      <wp:extent cx="1005840" cy="0"/>
                      <wp:effectExtent l="0" t="0" r="2286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57.85pt;margin-top:3.1pt;width:79.2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"/>
                  </w:pict>
                </mc:Fallback>
              </mc:AlternateContent>
            </w:r>
          </w:p>
          <w:p w:rsidR="006F2645" w:rsidRPr="006F2645" w:rsidRDefault="006F2645" w:rsidP="006F2645">
            <w:pPr>
              <w:spacing w:after="0" w:line="240" w:lineRule="auto"/>
              <w:jc w:val="center"/>
              <w:rPr>
                <w:rFonts w:ascii="Times New Roman" w:eastAsia="Times New Roman" w:hAnsi="Times New Roman" w:cs="Times New Roman"/>
                <w:sz w:val="26"/>
                <w:szCs w:val="26"/>
              </w:rPr>
            </w:pPr>
          </w:p>
        </w:tc>
        <w:tc>
          <w:tcPr>
            <w:tcW w:w="6379" w:type="dxa"/>
          </w:tcPr>
          <w:p w:rsidR="006F2645" w:rsidRPr="006F2645" w:rsidRDefault="006F2645" w:rsidP="006F2645">
            <w:pPr>
              <w:spacing w:after="0" w:line="240" w:lineRule="auto"/>
              <w:jc w:val="center"/>
              <w:rPr>
                <w:rFonts w:ascii="Times New Roman" w:eastAsia="Times New Roman" w:hAnsi="Times New Roman" w:cs="Times New Roman"/>
                <w:b/>
                <w:sz w:val="24"/>
                <w:szCs w:val="24"/>
              </w:rPr>
            </w:pPr>
            <w:r w:rsidRPr="006F2645">
              <w:rPr>
                <w:rFonts w:ascii="Times New Roman" w:eastAsia="Times New Roman" w:hAnsi="Times New Roman" w:cs="Times New Roman"/>
                <w:b/>
                <w:sz w:val="24"/>
                <w:szCs w:val="24"/>
              </w:rPr>
              <w:t xml:space="preserve">CỘNG HÒA XÃ HỘI CHỦ NGHĨA VIỆT </w:t>
            </w:r>
            <w:smartTag w:uri="urn:schemas-microsoft-com:office:smarttags" w:element="country-region">
              <w:smartTag w:uri="urn:schemas-microsoft-com:office:smarttags" w:element="place">
                <w:r w:rsidRPr="006F2645">
                  <w:rPr>
                    <w:rFonts w:ascii="Times New Roman" w:eastAsia="Times New Roman" w:hAnsi="Times New Roman" w:cs="Times New Roman"/>
                    <w:b/>
                    <w:sz w:val="24"/>
                    <w:szCs w:val="24"/>
                  </w:rPr>
                  <w:t>NAM</w:t>
                </w:r>
              </w:smartTag>
            </w:smartTag>
          </w:p>
          <w:p w:rsidR="006F2645" w:rsidRPr="006F2645" w:rsidRDefault="006F2645" w:rsidP="006F2645">
            <w:pPr>
              <w:spacing w:after="0" w:line="240" w:lineRule="auto"/>
              <w:jc w:val="center"/>
              <w:rPr>
                <w:rFonts w:ascii="Times New Roman" w:eastAsia="Times New Roman" w:hAnsi="Times New Roman" w:cs="Times New Roman"/>
                <w:b/>
                <w:sz w:val="26"/>
                <w:szCs w:val="26"/>
              </w:rPr>
            </w:pPr>
            <w:proofErr w:type="spellStart"/>
            <w:r w:rsidRPr="006F2645">
              <w:rPr>
                <w:rFonts w:ascii="Times New Roman" w:eastAsia="Times New Roman" w:hAnsi="Times New Roman" w:cs="Times New Roman"/>
                <w:b/>
                <w:sz w:val="26"/>
                <w:szCs w:val="26"/>
              </w:rPr>
              <w:t>Độc</w:t>
            </w:r>
            <w:proofErr w:type="spellEnd"/>
            <w:r w:rsidRPr="006F2645">
              <w:rPr>
                <w:rFonts w:ascii="Times New Roman" w:eastAsia="Times New Roman" w:hAnsi="Times New Roman" w:cs="Times New Roman"/>
                <w:b/>
                <w:sz w:val="26"/>
                <w:szCs w:val="26"/>
              </w:rPr>
              <w:t xml:space="preserve"> </w:t>
            </w:r>
            <w:proofErr w:type="spellStart"/>
            <w:r w:rsidRPr="006F2645">
              <w:rPr>
                <w:rFonts w:ascii="Times New Roman" w:eastAsia="Times New Roman" w:hAnsi="Times New Roman" w:cs="Times New Roman"/>
                <w:b/>
                <w:sz w:val="26"/>
                <w:szCs w:val="26"/>
              </w:rPr>
              <w:t>lập</w:t>
            </w:r>
            <w:proofErr w:type="spellEnd"/>
            <w:r w:rsidRPr="006F2645">
              <w:rPr>
                <w:rFonts w:ascii="Times New Roman" w:eastAsia="Times New Roman" w:hAnsi="Times New Roman" w:cs="Times New Roman"/>
                <w:b/>
                <w:sz w:val="26"/>
                <w:szCs w:val="26"/>
              </w:rPr>
              <w:t xml:space="preserve"> – </w:t>
            </w:r>
            <w:proofErr w:type="spellStart"/>
            <w:r w:rsidRPr="006F2645">
              <w:rPr>
                <w:rFonts w:ascii="Times New Roman" w:eastAsia="Times New Roman" w:hAnsi="Times New Roman" w:cs="Times New Roman"/>
                <w:b/>
                <w:sz w:val="26"/>
                <w:szCs w:val="26"/>
              </w:rPr>
              <w:t>Tự</w:t>
            </w:r>
            <w:proofErr w:type="spellEnd"/>
            <w:r w:rsidRPr="006F2645">
              <w:rPr>
                <w:rFonts w:ascii="Times New Roman" w:eastAsia="Times New Roman" w:hAnsi="Times New Roman" w:cs="Times New Roman"/>
                <w:b/>
                <w:sz w:val="26"/>
                <w:szCs w:val="26"/>
              </w:rPr>
              <w:t xml:space="preserve"> do – </w:t>
            </w:r>
            <w:proofErr w:type="spellStart"/>
            <w:r w:rsidRPr="006F2645">
              <w:rPr>
                <w:rFonts w:ascii="Times New Roman" w:eastAsia="Times New Roman" w:hAnsi="Times New Roman" w:cs="Times New Roman"/>
                <w:b/>
                <w:sz w:val="26"/>
                <w:szCs w:val="26"/>
              </w:rPr>
              <w:t>Hạnh</w:t>
            </w:r>
            <w:proofErr w:type="spellEnd"/>
            <w:r w:rsidRPr="006F2645">
              <w:rPr>
                <w:rFonts w:ascii="Times New Roman" w:eastAsia="Times New Roman" w:hAnsi="Times New Roman" w:cs="Times New Roman"/>
                <w:b/>
                <w:sz w:val="26"/>
                <w:szCs w:val="26"/>
              </w:rPr>
              <w:t xml:space="preserve"> </w:t>
            </w:r>
            <w:proofErr w:type="spellStart"/>
            <w:r w:rsidRPr="006F2645">
              <w:rPr>
                <w:rFonts w:ascii="Times New Roman" w:eastAsia="Times New Roman" w:hAnsi="Times New Roman" w:cs="Times New Roman"/>
                <w:b/>
                <w:sz w:val="26"/>
                <w:szCs w:val="26"/>
              </w:rPr>
              <w:t>phúc</w:t>
            </w:r>
            <w:proofErr w:type="spellEnd"/>
          </w:p>
          <w:p w:rsidR="006F2645" w:rsidRPr="006F2645" w:rsidRDefault="006F2645" w:rsidP="006F264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noProof/>
                <w:sz w:val="24"/>
                <w:szCs w:val="24"/>
              </w:rPr>
              <mc:AlternateContent>
                <mc:Choice Requires="wps">
                  <w:drawing>
                    <wp:anchor distT="4294967294" distB="4294967294" distL="114300" distR="114300" simplePos="0" relativeHeight="251660288" behindDoc="0" locked="0" layoutInCell="1" allowOverlap="1" wp14:anchorId="21DAAC3F" wp14:editId="5D0EB87D">
                      <wp:simplePos x="0" y="0"/>
                      <wp:positionH relativeFrom="column">
                        <wp:posOffset>962025</wp:posOffset>
                      </wp:positionH>
                      <wp:positionV relativeFrom="paragraph">
                        <wp:posOffset>24764</wp:posOffset>
                      </wp:positionV>
                      <wp:extent cx="20383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75.75pt;margin-top:1.95pt;width:160.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"/>
                  </w:pict>
                </mc:Fallback>
              </mc:AlternateContent>
            </w:r>
          </w:p>
          <w:p w:rsidR="006F2645" w:rsidRPr="006F2645" w:rsidRDefault="006F2645" w:rsidP="006F2645">
            <w:pPr>
              <w:spacing w:after="0" w:line="240" w:lineRule="auto"/>
              <w:jc w:val="center"/>
              <w:rPr>
                <w:rFonts w:ascii="Times New Roman" w:eastAsia="Times New Roman" w:hAnsi="Times New Roman" w:cs="Times New Roman"/>
                <w:i/>
                <w:sz w:val="26"/>
                <w:szCs w:val="26"/>
              </w:rPr>
            </w:pPr>
          </w:p>
        </w:tc>
      </w:tr>
    </w:tbl>
    <w:p w:rsidR="006F2645" w:rsidRDefault="006F2645" w:rsidP="0061219B">
      <w:pPr>
        <w:spacing w:after="0" w:line="240" w:lineRule="auto"/>
        <w:jc w:val="center"/>
        <w:rPr>
          <w:rFonts w:ascii="Times New Roman" w:eastAsia="Times New Roman" w:hAnsi="Times New Roman" w:cs="Times New Roman"/>
          <w:b/>
          <w:bCs/>
          <w:sz w:val="24"/>
          <w:szCs w:val="24"/>
        </w:rPr>
      </w:pPr>
      <w:bookmarkStart w:id="1" w:name="chuong_pl_9_name"/>
      <w:bookmarkEnd w:id="0"/>
    </w:p>
    <w:p w:rsidR="0061219B" w:rsidRPr="0061219B" w:rsidRDefault="0061219B" w:rsidP="0061219B">
      <w:pPr>
        <w:spacing w:after="0" w:line="240" w:lineRule="auto"/>
        <w:jc w:val="center"/>
        <w:rPr>
          <w:rFonts w:ascii="Times New Roman" w:eastAsia="Times New Roman" w:hAnsi="Times New Roman" w:cs="Times New Roman"/>
          <w:sz w:val="24"/>
          <w:szCs w:val="24"/>
        </w:rPr>
      </w:pPr>
      <w:r w:rsidRPr="0061219B">
        <w:rPr>
          <w:rFonts w:ascii="Times New Roman" w:eastAsia="Times New Roman" w:hAnsi="Times New Roman" w:cs="Times New Roman"/>
          <w:b/>
          <w:bCs/>
          <w:sz w:val="24"/>
          <w:szCs w:val="24"/>
          <w:lang w:val="vi-VN"/>
        </w:rPr>
        <w:t>THÔNG BÁO</w:t>
      </w:r>
      <w:bookmarkEnd w:id="1"/>
    </w:p>
    <w:p w:rsidR="0061219B" w:rsidRDefault="0061219B" w:rsidP="0061219B">
      <w:pPr>
        <w:spacing w:after="0" w:line="240" w:lineRule="auto"/>
        <w:jc w:val="center"/>
        <w:rPr>
          <w:rFonts w:ascii="Times New Roman" w:eastAsia="Times New Roman" w:hAnsi="Times New Roman" w:cs="Times New Roman"/>
          <w:b/>
          <w:bCs/>
          <w:sz w:val="24"/>
          <w:szCs w:val="24"/>
        </w:rPr>
      </w:pPr>
      <w:bookmarkStart w:id="2" w:name="chuong_pl_9_name_name"/>
      <w:r w:rsidRPr="0061219B">
        <w:rPr>
          <w:rFonts w:ascii="Times New Roman" w:eastAsia="Times New Roman" w:hAnsi="Times New Roman" w:cs="Times New Roman"/>
          <w:b/>
          <w:bCs/>
          <w:sz w:val="24"/>
          <w:szCs w:val="24"/>
          <w:lang w:val="vi-VN"/>
        </w:rPr>
        <w:t xml:space="preserve">Cam kết chất lượng giáo dục của trường trung học cơ sở và trường trung học phổ thông, </w:t>
      </w:r>
      <w:r w:rsidR="000F355E">
        <w:rPr>
          <w:rFonts w:ascii="Times New Roman" w:eastAsia="Times New Roman" w:hAnsi="Times New Roman" w:cs="Times New Roman"/>
          <w:b/>
          <w:bCs/>
          <w:sz w:val="24"/>
          <w:szCs w:val="24"/>
        </w:rPr>
        <w:t>N</w:t>
      </w:r>
      <w:r w:rsidRPr="0061219B">
        <w:rPr>
          <w:rFonts w:ascii="Times New Roman" w:eastAsia="Times New Roman" w:hAnsi="Times New Roman" w:cs="Times New Roman"/>
          <w:b/>
          <w:bCs/>
          <w:sz w:val="24"/>
          <w:szCs w:val="24"/>
          <w:lang w:val="vi-VN"/>
        </w:rPr>
        <w:t>ăm học</w:t>
      </w:r>
      <w:bookmarkEnd w:id="2"/>
      <w:r w:rsidR="00C62538">
        <w:rPr>
          <w:rFonts w:ascii="Times New Roman" w:eastAsia="Times New Roman" w:hAnsi="Times New Roman" w:cs="Times New Roman"/>
          <w:b/>
          <w:bCs/>
          <w:sz w:val="24"/>
          <w:szCs w:val="24"/>
        </w:rPr>
        <w:t xml:space="preserve"> 20</w:t>
      </w:r>
      <w:r w:rsidR="00224ECD">
        <w:rPr>
          <w:rFonts w:ascii="Times New Roman" w:eastAsia="Times New Roman" w:hAnsi="Times New Roman" w:cs="Times New Roman"/>
          <w:b/>
          <w:bCs/>
          <w:sz w:val="24"/>
          <w:szCs w:val="24"/>
        </w:rPr>
        <w:t>21</w:t>
      </w:r>
      <w:r w:rsidR="000F355E">
        <w:rPr>
          <w:rFonts w:ascii="Times New Roman" w:eastAsia="Times New Roman" w:hAnsi="Times New Roman" w:cs="Times New Roman"/>
          <w:b/>
          <w:bCs/>
          <w:sz w:val="24"/>
          <w:szCs w:val="24"/>
        </w:rPr>
        <w:t>–</w:t>
      </w:r>
      <w:r w:rsidR="00224ECD">
        <w:rPr>
          <w:rFonts w:ascii="Times New Roman" w:eastAsia="Times New Roman" w:hAnsi="Times New Roman" w:cs="Times New Roman"/>
          <w:b/>
          <w:bCs/>
          <w:sz w:val="24"/>
          <w:szCs w:val="24"/>
        </w:rPr>
        <w:t xml:space="preserve"> 2022</w:t>
      </w:r>
    </w:p>
    <w:p w:rsidR="000F355E" w:rsidRDefault="000F355E" w:rsidP="000F355E">
      <w:pPr>
        <w:spacing w:after="0" w:line="240" w:lineRule="auto"/>
        <w:jc w:val="center"/>
        <w:rPr>
          <w:rFonts w:ascii="Times New Roman" w:eastAsia="Times New Roman" w:hAnsi="Times New Roman" w:cs="Times New Roman"/>
          <w:bCs/>
          <w:i/>
          <w:sz w:val="24"/>
          <w:szCs w:val="24"/>
        </w:rPr>
      </w:pPr>
      <w:r w:rsidRPr="005F2685">
        <w:rPr>
          <w:rFonts w:ascii="Times New Roman" w:eastAsia="Times New Roman" w:hAnsi="Times New Roman" w:cs="Times New Roman"/>
          <w:bCs/>
          <w:i/>
          <w:sz w:val="24"/>
          <w:szCs w:val="24"/>
        </w:rPr>
        <w:t>(</w:t>
      </w:r>
      <w:proofErr w:type="spellStart"/>
      <w:r w:rsidRPr="005F2685">
        <w:rPr>
          <w:rFonts w:ascii="Times New Roman" w:eastAsia="Times New Roman" w:hAnsi="Times New Roman" w:cs="Times New Roman"/>
          <w:bCs/>
          <w:i/>
          <w:sz w:val="24"/>
          <w:szCs w:val="24"/>
        </w:rPr>
        <w:t>Kèm</w:t>
      </w:r>
      <w:proofErr w:type="spellEnd"/>
      <w:r w:rsidRPr="005F2685">
        <w:rPr>
          <w:rFonts w:ascii="Times New Roman" w:eastAsia="Times New Roman" w:hAnsi="Times New Roman" w:cs="Times New Roman"/>
          <w:bCs/>
          <w:i/>
          <w:sz w:val="24"/>
          <w:szCs w:val="24"/>
        </w:rPr>
        <w:t xml:space="preserve"> </w:t>
      </w:r>
      <w:proofErr w:type="spellStart"/>
      <w:proofErr w:type="gramStart"/>
      <w:r w:rsidRPr="005F2685">
        <w:rPr>
          <w:rFonts w:ascii="Times New Roman" w:eastAsia="Times New Roman" w:hAnsi="Times New Roman" w:cs="Times New Roman"/>
          <w:bCs/>
          <w:i/>
          <w:sz w:val="24"/>
          <w:szCs w:val="24"/>
        </w:rPr>
        <w:t>theo</w:t>
      </w:r>
      <w:proofErr w:type="spellEnd"/>
      <w:proofErr w:type="gramEnd"/>
      <w:r w:rsidRPr="005F2685">
        <w:rPr>
          <w:rFonts w:ascii="Times New Roman" w:eastAsia="Times New Roman" w:hAnsi="Times New Roman" w:cs="Times New Roman"/>
          <w:bCs/>
          <w:i/>
          <w:sz w:val="24"/>
          <w:szCs w:val="24"/>
        </w:rPr>
        <w:t xml:space="preserve"> </w:t>
      </w:r>
      <w:proofErr w:type="spellStart"/>
      <w:r w:rsidRPr="005F2685">
        <w:rPr>
          <w:rFonts w:ascii="Times New Roman" w:eastAsia="Times New Roman" w:hAnsi="Times New Roman" w:cs="Times New Roman"/>
          <w:bCs/>
          <w:i/>
          <w:sz w:val="24"/>
          <w:szCs w:val="24"/>
        </w:rPr>
        <w:t>Thông</w:t>
      </w:r>
      <w:proofErr w:type="spellEnd"/>
      <w:r w:rsidRPr="005F2685">
        <w:rPr>
          <w:rFonts w:ascii="Times New Roman" w:eastAsia="Times New Roman" w:hAnsi="Times New Roman" w:cs="Times New Roman"/>
          <w:bCs/>
          <w:i/>
          <w:sz w:val="24"/>
          <w:szCs w:val="24"/>
        </w:rPr>
        <w:t xml:space="preserve"> </w:t>
      </w:r>
      <w:proofErr w:type="spellStart"/>
      <w:r w:rsidRPr="005F2685">
        <w:rPr>
          <w:rFonts w:ascii="Times New Roman" w:eastAsia="Times New Roman" w:hAnsi="Times New Roman" w:cs="Times New Roman"/>
          <w:bCs/>
          <w:i/>
          <w:sz w:val="24"/>
          <w:szCs w:val="24"/>
        </w:rPr>
        <w:t>tư</w:t>
      </w:r>
      <w:proofErr w:type="spellEnd"/>
      <w:r w:rsidRPr="005F2685">
        <w:rPr>
          <w:rFonts w:ascii="Times New Roman" w:eastAsia="Times New Roman" w:hAnsi="Times New Roman" w:cs="Times New Roman"/>
          <w:bCs/>
          <w:i/>
          <w:sz w:val="24"/>
          <w:szCs w:val="24"/>
        </w:rPr>
        <w:t xml:space="preserve"> </w:t>
      </w:r>
      <w:proofErr w:type="spellStart"/>
      <w:r w:rsidRPr="005F2685">
        <w:rPr>
          <w:rFonts w:ascii="Times New Roman" w:eastAsia="Times New Roman" w:hAnsi="Times New Roman" w:cs="Times New Roman"/>
          <w:bCs/>
          <w:i/>
          <w:sz w:val="24"/>
          <w:szCs w:val="24"/>
        </w:rPr>
        <w:t>số</w:t>
      </w:r>
      <w:proofErr w:type="spellEnd"/>
      <w:r w:rsidRPr="005F2685">
        <w:rPr>
          <w:rFonts w:ascii="Times New Roman" w:eastAsia="Times New Roman" w:hAnsi="Times New Roman" w:cs="Times New Roman"/>
          <w:bCs/>
          <w:i/>
          <w:sz w:val="24"/>
          <w:szCs w:val="24"/>
        </w:rPr>
        <w:t xml:space="preserve"> 36/2017/TT-BGDĐT </w:t>
      </w:r>
      <w:proofErr w:type="spellStart"/>
      <w:r w:rsidRPr="005F2685">
        <w:rPr>
          <w:rFonts w:ascii="Times New Roman" w:eastAsia="Times New Roman" w:hAnsi="Times New Roman" w:cs="Times New Roman"/>
          <w:bCs/>
          <w:i/>
          <w:sz w:val="24"/>
          <w:szCs w:val="24"/>
        </w:rPr>
        <w:t>ngày</w:t>
      </w:r>
      <w:proofErr w:type="spellEnd"/>
      <w:r w:rsidRPr="005F2685">
        <w:rPr>
          <w:rFonts w:ascii="Times New Roman" w:eastAsia="Times New Roman" w:hAnsi="Times New Roman" w:cs="Times New Roman"/>
          <w:bCs/>
          <w:i/>
          <w:sz w:val="24"/>
          <w:szCs w:val="24"/>
        </w:rPr>
        <w:t xml:space="preserve"> 28 </w:t>
      </w:r>
      <w:proofErr w:type="spellStart"/>
      <w:r w:rsidRPr="005F2685">
        <w:rPr>
          <w:rFonts w:ascii="Times New Roman" w:eastAsia="Times New Roman" w:hAnsi="Times New Roman" w:cs="Times New Roman"/>
          <w:bCs/>
          <w:i/>
          <w:sz w:val="24"/>
          <w:szCs w:val="24"/>
        </w:rPr>
        <w:t>tháng</w:t>
      </w:r>
      <w:proofErr w:type="spellEnd"/>
      <w:r w:rsidRPr="005F2685">
        <w:rPr>
          <w:rFonts w:ascii="Times New Roman" w:eastAsia="Times New Roman" w:hAnsi="Times New Roman" w:cs="Times New Roman"/>
          <w:bCs/>
          <w:i/>
          <w:sz w:val="24"/>
          <w:szCs w:val="24"/>
        </w:rPr>
        <w:t xml:space="preserve"> 12 </w:t>
      </w:r>
      <w:proofErr w:type="spellStart"/>
      <w:r w:rsidRPr="005F2685">
        <w:rPr>
          <w:rFonts w:ascii="Times New Roman" w:eastAsia="Times New Roman" w:hAnsi="Times New Roman" w:cs="Times New Roman"/>
          <w:bCs/>
          <w:i/>
          <w:sz w:val="24"/>
          <w:szCs w:val="24"/>
        </w:rPr>
        <w:t>năm</w:t>
      </w:r>
      <w:proofErr w:type="spellEnd"/>
      <w:r w:rsidRPr="005F2685">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 xml:space="preserve">2017 </w:t>
      </w:r>
      <w:proofErr w:type="spellStart"/>
      <w:r>
        <w:rPr>
          <w:rFonts w:ascii="Times New Roman" w:eastAsia="Times New Roman" w:hAnsi="Times New Roman" w:cs="Times New Roman"/>
          <w:bCs/>
          <w:i/>
          <w:sz w:val="24"/>
          <w:szCs w:val="24"/>
        </w:rPr>
        <w:t>của</w:t>
      </w:r>
      <w:proofErr w:type="spellEnd"/>
    </w:p>
    <w:p w:rsidR="000F355E" w:rsidRPr="005F2685" w:rsidRDefault="000F355E" w:rsidP="000F355E">
      <w:pPr>
        <w:spacing w:after="0" w:line="240" w:lineRule="auto"/>
        <w:jc w:val="center"/>
        <w:rPr>
          <w:rFonts w:ascii="Times New Roman" w:eastAsia="Times New Roman" w:hAnsi="Times New Roman" w:cs="Times New Roman"/>
          <w:bCs/>
          <w:i/>
          <w:sz w:val="24"/>
          <w:szCs w:val="24"/>
        </w:rPr>
      </w:pPr>
      <w:proofErr w:type="spellStart"/>
      <w:r w:rsidRPr="005F2685">
        <w:rPr>
          <w:rFonts w:ascii="Times New Roman" w:eastAsia="Times New Roman" w:hAnsi="Times New Roman" w:cs="Times New Roman"/>
          <w:bCs/>
          <w:i/>
          <w:sz w:val="24"/>
          <w:szCs w:val="24"/>
        </w:rPr>
        <w:t>Bộ</w:t>
      </w:r>
      <w:proofErr w:type="spellEnd"/>
      <w:r w:rsidRPr="005F2685">
        <w:rPr>
          <w:rFonts w:ascii="Times New Roman" w:eastAsia="Times New Roman" w:hAnsi="Times New Roman" w:cs="Times New Roman"/>
          <w:bCs/>
          <w:i/>
          <w:sz w:val="24"/>
          <w:szCs w:val="24"/>
        </w:rPr>
        <w:t xml:space="preserve"> </w:t>
      </w:r>
      <w:proofErr w:type="spellStart"/>
      <w:r w:rsidRPr="005F2685">
        <w:rPr>
          <w:rFonts w:ascii="Times New Roman" w:eastAsia="Times New Roman" w:hAnsi="Times New Roman" w:cs="Times New Roman"/>
          <w:bCs/>
          <w:i/>
          <w:sz w:val="24"/>
          <w:szCs w:val="24"/>
        </w:rPr>
        <w:t>Giáo</w:t>
      </w:r>
      <w:proofErr w:type="spellEnd"/>
      <w:r w:rsidRPr="005F2685">
        <w:rPr>
          <w:rFonts w:ascii="Times New Roman" w:eastAsia="Times New Roman" w:hAnsi="Times New Roman" w:cs="Times New Roman"/>
          <w:bCs/>
          <w:i/>
          <w:sz w:val="24"/>
          <w:szCs w:val="24"/>
        </w:rPr>
        <w:t xml:space="preserve"> </w:t>
      </w:r>
      <w:proofErr w:type="spellStart"/>
      <w:r w:rsidRPr="005F2685">
        <w:rPr>
          <w:rFonts w:ascii="Times New Roman" w:eastAsia="Times New Roman" w:hAnsi="Times New Roman" w:cs="Times New Roman"/>
          <w:bCs/>
          <w:i/>
          <w:sz w:val="24"/>
          <w:szCs w:val="24"/>
        </w:rPr>
        <w:t>dục</w:t>
      </w:r>
      <w:proofErr w:type="spellEnd"/>
      <w:r w:rsidRPr="005F2685">
        <w:rPr>
          <w:rFonts w:ascii="Times New Roman" w:eastAsia="Times New Roman" w:hAnsi="Times New Roman" w:cs="Times New Roman"/>
          <w:bCs/>
          <w:i/>
          <w:sz w:val="24"/>
          <w:szCs w:val="24"/>
        </w:rPr>
        <w:t xml:space="preserve"> </w:t>
      </w:r>
      <w:proofErr w:type="spellStart"/>
      <w:r w:rsidRPr="005F2685">
        <w:rPr>
          <w:rFonts w:ascii="Times New Roman" w:eastAsia="Times New Roman" w:hAnsi="Times New Roman" w:cs="Times New Roman"/>
          <w:bCs/>
          <w:i/>
          <w:sz w:val="24"/>
          <w:szCs w:val="24"/>
        </w:rPr>
        <w:t>và</w:t>
      </w:r>
      <w:proofErr w:type="spellEnd"/>
      <w:r w:rsidRPr="005F2685">
        <w:rPr>
          <w:rFonts w:ascii="Times New Roman" w:eastAsia="Times New Roman" w:hAnsi="Times New Roman" w:cs="Times New Roman"/>
          <w:bCs/>
          <w:i/>
          <w:sz w:val="24"/>
          <w:szCs w:val="24"/>
        </w:rPr>
        <w:t xml:space="preserve"> </w:t>
      </w:r>
      <w:proofErr w:type="spellStart"/>
      <w:r w:rsidRPr="005F2685">
        <w:rPr>
          <w:rFonts w:ascii="Times New Roman" w:eastAsia="Times New Roman" w:hAnsi="Times New Roman" w:cs="Times New Roman"/>
          <w:bCs/>
          <w:i/>
          <w:sz w:val="24"/>
          <w:szCs w:val="24"/>
        </w:rPr>
        <w:t>Đào</w:t>
      </w:r>
      <w:proofErr w:type="spellEnd"/>
      <w:r w:rsidRPr="005F2685">
        <w:rPr>
          <w:rFonts w:ascii="Times New Roman" w:eastAsia="Times New Roman" w:hAnsi="Times New Roman" w:cs="Times New Roman"/>
          <w:bCs/>
          <w:i/>
          <w:sz w:val="24"/>
          <w:szCs w:val="24"/>
        </w:rPr>
        <w:t xml:space="preserve"> </w:t>
      </w:r>
      <w:proofErr w:type="spellStart"/>
      <w:r w:rsidRPr="005F2685">
        <w:rPr>
          <w:rFonts w:ascii="Times New Roman" w:eastAsia="Times New Roman" w:hAnsi="Times New Roman" w:cs="Times New Roman"/>
          <w:bCs/>
          <w:i/>
          <w:sz w:val="24"/>
          <w:szCs w:val="24"/>
        </w:rPr>
        <w:t>tạo</w:t>
      </w:r>
      <w:proofErr w:type="spellEnd"/>
      <w:r w:rsidRPr="005F2685">
        <w:rPr>
          <w:rFonts w:ascii="Times New Roman" w:eastAsia="Times New Roman" w:hAnsi="Times New Roman" w:cs="Times New Roman"/>
          <w:bCs/>
          <w:i/>
          <w:sz w:val="24"/>
          <w:szCs w:val="24"/>
        </w:rPr>
        <w:t>)</w:t>
      </w:r>
    </w:p>
    <w:p w:rsidR="000F355E" w:rsidRDefault="000F355E" w:rsidP="0061219B">
      <w:pPr>
        <w:spacing w:after="0" w:line="240" w:lineRule="auto"/>
        <w:jc w:val="center"/>
        <w:rPr>
          <w:rFonts w:ascii="Times New Roman" w:eastAsia="Times New Roman" w:hAnsi="Times New Roman" w:cs="Times New Roman"/>
          <w:b/>
          <w:bCs/>
          <w:sz w:val="24"/>
          <w:szCs w:val="24"/>
        </w:rPr>
      </w:pPr>
    </w:p>
    <w:p w:rsidR="000F355E" w:rsidRPr="0061219B" w:rsidRDefault="000F355E" w:rsidP="000F355E">
      <w:pPr>
        <w:spacing w:after="0" w:line="240" w:lineRule="auto"/>
        <w:jc w:val="right"/>
        <w:rPr>
          <w:rFonts w:ascii="Times New Roman" w:eastAsia="Times New Roman" w:hAnsi="Times New Roman" w:cs="Times New Roman"/>
          <w:sz w:val="24"/>
          <w:szCs w:val="24"/>
        </w:rPr>
      </w:pPr>
      <w:r w:rsidRPr="0061219B">
        <w:rPr>
          <w:rFonts w:ascii="Times New Roman" w:eastAsia="Times New Roman" w:hAnsi="Times New Roman" w:cs="Times New Roman"/>
          <w:b/>
          <w:bCs/>
          <w:sz w:val="24"/>
          <w:szCs w:val="24"/>
          <w:lang w:val="vi-VN"/>
        </w:rPr>
        <w:t>Biểu mẫu 09</w:t>
      </w:r>
    </w:p>
    <w:p w:rsidR="000F355E" w:rsidRPr="00C62538" w:rsidRDefault="000F355E" w:rsidP="0061219B">
      <w:pPr>
        <w:spacing w:after="0" w:line="240" w:lineRule="auto"/>
        <w:jc w:val="center"/>
        <w:rPr>
          <w:rFonts w:ascii="Times New Roman" w:eastAsia="Times New Roman" w:hAnsi="Times New Roman" w:cs="Times New Roman"/>
          <w:sz w:val="24"/>
          <w:szCs w:val="24"/>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47"/>
        <w:gridCol w:w="2227"/>
        <w:gridCol w:w="1842"/>
        <w:gridCol w:w="1418"/>
        <w:gridCol w:w="1416"/>
        <w:gridCol w:w="1430"/>
      </w:tblGrid>
      <w:tr w:rsidR="0061219B" w:rsidRPr="00BF7CFB" w:rsidTr="00C62538">
        <w:tc>
          <w:tcPr>
            <w:tcW w:w="55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1219B" w:rsidRPr="00BF7CFB" w:rsidRDefault="0061219B" w:rsidP="0061219B">
            <w:pPr>
              <w:spacing w:before="120" w:after="0" w:line="240" w:lineRule="auto"/>
              <w:jc w:val="center"/>
              <w:rPr>
                <w:rFonts w:ascii="Times New Roman" w:eastAsia="Times New Roman" w:hAnsi="Times New Roman" w:cs="Times New Roman"/>
                <w:sz w:val="24"/>
                <w:szCs w:val="24"/>
              </w:rPr>
            </w:pPr>
            <w:r w:rsidRPr="00BF7CFB">
              <w:rPr>
                <w:rFonts w:ascii="Times New Roman" w:eastAsia="Times New Roman" w:hAnsi="Times New Roman" w:cs="Times New Roman"/>
                <w:sz w:val="24"/>
                <w:szCs w:val="24"/>
                <w:lang w:val="vi-VN"/>
              </w:rPr>
              <w:t>STT</w:t>
            </w:r>
          </w:p>
        </w:tc>
        <w:tc>
          <w:tcPr>
            <w:tcW w:w="118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1219B" w:rsidRPr="00BF7CFB" w:rsidRDefault="0061219B" w:rsidP="0061219B">
            <w:pPr>
              <w:spacing w:before="120" w:after="0" w:line="240" w:lineRule="auto"/>
              <w:jc w:val="center"/>
              <w:rPr>
                <w:rFonts w:ascii="Times New Roman" w:eastAsia="Times New Roman" w:hAnsi="Times New Roman" w:cs="Times New Roman"/>
                <w:sz w:val="24"/>
                <w:szCs w:val="24"/>
              </w:rPr>
            </w:pPr>
            <w:r w:rsidRPr="00BF7CFB">
              <w:rPr>
                <w:rFonts w:ascii="Times New Roman" w:eastAsia="Times New Roman" w:hAnsi="Times New Roman" w:cs="Times New Roman"/>
                <w:sz w:val="24"/>
                <w:szCs w:val="24"/>
                <w:lang w:val="vi-VN"/>
              </w:rPr>
              <w:t>N</w:t>
            </w:r>
            <w:r w:rsidRPr="00BF7CFB">
              <w:rPr>
                <w:rFonts w:ascii="Times New Roman" w:eastAsia="Times New Roman" w:hAnsi="Times New Roman" w:cs="Times New Roman"/>
                <w:sz w:val="24"/>
                <w:szCs w:val="24"/>
              </w:rPr>
              <w:t>ộ</w:t>
            </w:r>
            <w:r w:rsidRPr="00BF7CFB">
              <w:rPr>
                <w:rFonts w:ascii="Times New Roman" w:eastAsia="Times New Roman" w:hAnsi="Times New Roman" w:cs="Times New Roman"/>
                <w:sz w:val="24"/>
                <w:szCs w:val="24"/>
                <w:lang w:val="vi-VN"/>
              </w:rPr>
              <w:t>i dung</w:t>
            </w:r>
          </w:p>
        </w:tc>
        <w:tc>
          <w:tcPr>
            <w:tcW w:w="3255"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1219B" w:rsidRPr="00BF7CFB" w:rsidRDefault="0061219B" w:rsidP="0061219B">
            <w:pPr>
              <w:spacing w:before="120" w:after="0" w:line="240" w:lineRule="auto"/>
              <w:jc w:val="center"/>
              <w:rPr>
                <w:rFonts w:ascii="Times New Roman" w:eastAsia="Times New Roman" w:hAnsi="Times New Roman" w:cs="Times New Roman"/>
                <w:sz w:val="24"/>
                <w:szCs w:val="24"/>
              </w:rPr>
            </w:pPr>
            <w:r w:rsidRPr="00BF7CFB">
              <w:rPr>
                <w:rFonts w:ascii="Times New Roman" w:eastAsia="Times New Roman" w:hAnsi="Times New Roman" w:cs="Times New Roman"/>
                <w:sz w:val="24"/>
                <w:szCs w:val="24"/>
                <w:lang w:val="vi-VN"/>
              </w:rPr>
              <w:t>Chia theo khối lớp</w:t>
            </w:r>
          </w:p>
        </w:tc>
      </w:tr>
      <w:tr w:rsidR="0061219B" w:rsidRPr="00BF7CFB" w:rsidTr="00C62538">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61219B" w:rsidRPr="00BF7CFB" w:rsidRDefault="0061219B" w:rsidP="0061219B">
            <w:pPr>
              <w:spacing w:before="120" w:after="0" w:line="240" w:lineRule="auto"/>
              <w:jc w:val="center"/>
              <w:rPr>
                <w:rFonts w:ascii="Times New Roman" w:eastAsia="Times New Roman" w:hAnsi="Times New Roman" w:cs="Times New Roman"/>
                <w:sz w:val="24"/>
                <w:szCs w:val="24"/>
              </w:rPr>
            </w:pPr>
          </w:p>
        </w:tc>
        <w:tc>
          <w:tcPr>
            <w:tcW w:w="1187" w:type="pct"/>
            <w:vMerge/>
            <w:tcBorders>
              <w:top w:val="single" w:sz="8" w:space="0" w:color="auto"/>
              <w:left w:val="single" w:sz="8" w:space="0" w:color="auto"/>
              <w:bottom w:val="nil"/>
              <w:right w:val="nil"/>
              <w:tl2br w:val="nil"/>
              <w:tr2bl w:val="nil"/>
            </w:tcBorders>
            <w:shd w:val="clear" w:color="auto" w:fill="auto"/>
            <w:vAlign w:val="center"/>
          </w:tcPr>
          <w:p w:rsidR="0061219B" w:rsidRPr="00BF7CFB" w:rsidRDefault="0061219B" w:rsidP="0061219B">
            <w:pPr>
              <w:spacing w:before="120" w:after="0" w:line="240" w:lineRule="auto"/>
              <w:jc w:val="center"/>
              <w:rPr>
                <w:rFonts w:ascii="Times New Roman" w:eastAsia="Times New Roman" w:hAnsi="Times New Roman" w:cs="Times New Roman"/>
                <w:sz w:val="24"/>
                <w:szCs w:val="24"/>
              </w:rPr>
            </w:pPr>
          </w:p>
        </w:tc>
        <w:tc>
          <w:tcPr>
            <w:tcW w:w="9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1219B" w:rsidRPr="00BF7CFB" w:rsidRDefault="00C62538" w:rsidP="0061219B">
            <w:pPr>
              <w:spacing w:before="120" w:after="0" w:line="240" w:lineRule="auto"/>
              <w:jc w:val="center"/>
              <w:rPr>
                <w:rFonts w:ascii="Times New Roman" w:eastAsia="Times New Roman" w:hAnsi="Times New Roman" w:cs="Times New Roman"/>
                <w:b/>
                <w:sz w:val="24"/>
                <w:szCs w:val="24"/>
              </w:rPr>
            </w:pPr>
            <w:r w:rsidRPr="00BF7CFB">
              <w:rPr>
                <w:rFonts w:ascii="Times New Roman" w:eastAsia="Times New Roman" w:hAnsi="Times New Roman" w:cs="Times New Roman"/>
                <w:b/>
                <w:sz w:val="24"/>
                <w:szCs w:val="24"/>
                <w:lang w:val="vi-VN"/>
              </w:rPr>
              <w:t>Lớp</w:t>
            </w:r>
            <w:r w:rsidRPr="00BF7CFB">
              <w:rPr>
                <w:rFonts w:ascii="Times New Roman" w:eastAsia="Times New Roman" w:hAnsi="Times New Roman" w:cs="Times New Roman"/>
                <w:b/>
                <w:sz w:val="24"/>
                <w:szCs w:val="24"/>
              </w:rPr>
              <w:t xml:space="preserve"> 6</w:t>
            </w:r>
          </w:p>
        </w:tc>
        <w:tc>
          <w:tcPr>
            <w:tcW w:w="7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1219B" w:rsidRPr="00BF7CFB" w:rsidRDefault="00C62538" w:rsidP="0061219B">
            <w:pPr>
              <w:spacing w:before="120" w:after="0" w:line="240" w:lineRule="auto"/>
              <w:jc w:val="center"/>
              <w:rPr>
                <w:rFonts w:ascii="Times New Roman" w:eastAsia="Times New Roman" w:hAnsi="Times New Roman" w:cs="Times New Roman"/>
                <w:b/>
                <w:sz w:val="24"/>
                <w:szCs w:val="24"/>
              </w:rPr>
            </w:pPr>
            <w:r w:rsidRPr="00BF7CFB">
              <w:rPr>
                <w:rFonts w:ascii="Times New Roman" w:eastAsia="Times New Roman" w:hAnsi="Times New Roman" w:cs="Times New Roman"/>
                <w:b/>
                <w:sz w:val="24"/>
                <w:szCs w:val="24"/>
                <w:lang w:val="vi-VN"/>
              </w:rPr>
              <w:t>Lớp</w:t>
            </w:r>
            <w:r w:rsidRPr="00BF7CFB">
              <w:rPr>
                <w:rFonts w:ascii="Times New Roman" w:eastAsia="Times New Roman" w:hAnsi="Times New Roman" w:cs="Times New Roman"/>
                <w:b/>
                <w:sz w:val="24"/>
                <w:szCs w:val="24"/>
              </w:rPr>
              <w:t xml:space="preserve"> 7</w:t>
            </w:r>
          </w:p>
        </w:tc>
        <w:tc>
          <w:tcPr>
            <w:tcW w:w="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1219B" w:rsidRPr="00BF7CFB" w:rsidRDefault="00C62538" w:rsidP="0061219B">
            <w:pPr>
              <w:spacing w:before="120" w:after="0" w:line="240" w:lineRule="auto"/>
              <w:jc w:val="center"/>
              <w:rPr>
                <w:rFonts w:ascii="Times New Roman" w:eastAsia="Times New Roman" w:hAnsi="Times New Roman" w:cs="Times New Roman"/>
                <w:b/>
                <w:sz w:val="24"/>
                <w:szCs w:val="24"/>
              </w:rPr>
            </w:pPr>
            <w:proofErr w:type="spellStart"/>
            <w:r w:rsidRPr="00BF7CFB">
              <w:rPr>
                <w:rFonts w:ascii="Times New Roman" w:eastAsia="Times New Roman" w:hAnsi="Times New Roman" w:cs="Times New Roman"/>
                <w:b/>
                <w:sz w:val="24"/>
                <w:szCs w:val="24"/>
              </w:rPr>
              <w:t>Lớp</w:t>
            </w:r>
            <w:proofErr w:type="spellEnd"/>
            <w:r w:rsidRPr="00BF7CFB">
              <w:rPr>
                <w:rFonts w:ascii="Times New Roman" w:eastAsia="Times New Roman" w:hAnsi="Times New Roman" w:cs="Times New Roman"/>
                <w:b/>
                <w:sz w:val="24"/>
                <w:szCs w:val="24"/>
              </w:rPr>
              <w:t xml:space="preserve"> 8</w:t>
            </w:r>
          </w:p>
        </w:tc>
        <w:tc>
          <w:tcPr>
            <w:tcW w:w="76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1219B" w:rsidRPr="00BF7CFB" w:rsidRDefault="00C62538" w:rsidP="0061219B">
            <w:pPr>
              <w:spacing w:before="120" w:after="0" w:line="240" w:lineRule="auto"/>
              <w:jc w:val="center"/>
              <w:rPr>
                <w:rFonts w:ascii="Times New Roman" w:eastAsia="Times New Roman" w:hAnsi="Times New Roman" w:cs="Times New Roman"/>
                <w:b/>
                <w:sz w:val="24"/>
                <w:szCs w:val="24"/>
              </w:rPr>
            </w:pPr>
            <w:proofErr w:type="spellStart"/>
            <w:r w:rsidRPr="00BF7CFB">
              <w:rPr>
                <w:rFonts w:ascii="Times New Roman" w:eastAsia="Times New Roman" w:hAnsi="Times New Roman" w:cs="Times New Roman"/>
                <w:b/>
                <w:sz w:val="24"/>
                <w:szCs w:val="24"/>
              </w:rPr>
              <w:t>lớp</w:t>
            </w:r>
            <w:proofErr w:type="spellEnd"/>
            <w:r w:rsidRPr="00BF7CFB">
              <w:rPr>
                <w:rFonts w:ascii="Times New Roman" w:eastAsia="Times New Roman" w:hAnsi="Times New Roman" w:cs="Times New Roman"/>
                <w:b/>
                <w:sz w:val="24"/>
                <w:szCs w:val="24"/>
              </w:rPr>
              <w:t xml:space="preserve"> 9</w:t>
            </w:r>
          </w:p>
        </w:tc>
      </w:tr>
      <w:tr w:rsidR="00C62538" w:rsidRPr="0082394C" w:rsidTr="00C62538">
        <w:tblPrEx>
          <w:tblBorders>
            <w:top w:val="none" w:sz="0" w:space="0" w:color="auto"/>
            <w:bottom w:val="none" w:sz="0" w:space="0" w:color="auto"/>
            <w:insideH w:val="none" w:sz="0" w:space="0" w:color="auto"/>
            <w:insideV w:val="none" w:sz="0" w:space="0" w:color="auto"/>
          </w:tblBorders>
        </w:tblPrEx>
        <w:tc>
          <w:tcPr>
            <w:tcW w:w="5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62538" w:rsidRPr="00BF7CFB" w:rsidRDefault="00C62538" w:rsidP="0061219B">
            <w:pPr>
              <w:spacing w:before="120" w:after="0" w:line="240" w:lineRule="auto"/>
              <w:jc w:val="center"/>
              <w:rPr>
                <w:rFonts w:ascii="Times New Roman" w:eastAsia="Times New Roman" w:hAnsi="Times New Roman" w:cs="Times New Roman"/>
                <w:sz w:val="24"/>
                <w:szCs w:val="24"/>
              </w:rPr>
            </w:pPr>
            <w:r w:rsidRPr="00BF7CFB">
              <w:rPr>
                <w:rFonts w:ascii="Times New Roman" w:eastAsia="Times New Roman" w:hAnsi="Times New Roman" w:cs="Times New Roman"/>
                <w:sz w:val="24"/>
                <w:szCs w:val="24"/>
                <w:lang w:val="vi-VN"/>
              </w:rPr>
              <w:t>I</w:t>
            </w:r>
          </w:p>
        </w:tc>
        <w:tc>
          <w:tcPr>
            <w:tcW w:w="11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62538" w:rsidRPr="00BF7CFB" w:rsidRDefault="00C62538" w:rsidP="0061219B">
            <w:pPr>
              <w:spacing w:before="120" w:after="0" w:line="240" w:lineRule="auto"/>
              <w:rPr>
                <w:rFonts w:ascii="Times New Roman" w:eastAsia="Times New Roman" w:hAnsi="Times New Roman" w:cs="Times New Roman"/>
                <w:sz w:val="24"/>
                <w:szCs w:val="24"/>
              </w:rPr>
            </w:pPr>
            <w:r w:rsidRPr="00BF7CFB">
              <w:rPr>
                <w:rFonts w:ascii="Times New Roman" w:eastAsia="Times New Roman" w:hAnsi="Times New Roman" w:cs="Times New Roman"/>
                <w:sz w:val="24"/>
                <w:szCs w:val="24"/>
                <w:lang w:val="vi-VN"/>
              </w:rPr>
              <w:t>Điều kiện tuy</w:t>
            </w:r>
            <w:r w:rsidRPr="00BF7CFB">
              <w:rPr>
                <w:rFonts w:ascii="Times New Roman" w:eastAsia="Times New Roman" w:hAnsi="Times New Roman" w:cs="Times New Roman"/>
                <w:sz w:val="24"/>
                <w:szCs w:val="24"/>
              </w:rPr>
              <w:t>ể</w:t>
            </w:r>
            <w:r w:rsidRPr="00BF7CFB">
              <w:rPr>
                <w:rFonts w:ascii="Times New Roman" w:eastAsia="Times New Roman" w:hAnsi="Times New Roman" w:cs="Times New Roman"/>
                <w:sz w:val="24"/>
                <w:szCs w:val="24"/>
                <w:lang w:val="vi-VN"/>
              </w:rPr>
              <w:t>n sinh</w:t>
            </w:r>
          </w:p>
        </w:tc>
        <w:tc>
          <w:tcPr>
            <w:tcW w:w="9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62538" w:rsidRPr="00BF7CFB" w:rsidRDefault="00C62538" w:rsidP="00CD67C3">
            <w:pPr>
              <w:jc w:val="center"/>
              <w:rPr>
                <w:rFonts w:ascii="Times New Roman" w:hAnsi="Times New Roman" w:cs="Times New Roman"/>
                <w:sz w:val="24"/>
                <w:szCs w:val="24"/>
                <w:lang w:val="nl-NL"/>
              </w:rPr>
            </w:pPr>
            <w:r w:rsidRPr="00BF7CFB">
              <w:rPr>
                <w:rFonts w:ascii="Times New Roman" w:hAnsi="Times New Roman" w:cs="Times New Roman"/>
                <w:sz w:val="24"/>
                <w:szCs w:val="24"/>
                <w:lang w:val="nl-NL"/>
              </w:rPr>
              <w:t>Đảm bảo đúng quy định phân tuyến của PGD</w:t>
            </w:r>
          </w:p>
        </w:tc>
        <w:tc>
          <w:tcPr>
            <w:tcW w:w="7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62538" w:rsidRPr="00BF7CFB" w:rsidRDefault="00C62538" w:rsidP="00CD67C3">
            <w:pPr>
              <w:jc w:val="center"/>
              <w:rPr>
                <w:rFonts w:ascii="Times New Roman" w:hAnsi="Times New Roman" w:cs="Times New Roman"/>
                <w:sz w:val="24"/>
                <w:szCs w:val="24"/>
                <w:lang w:val="nl-NL"/>
              </w:rPr>
            </w:pPr>
            <w:r w:rsidRPr="00BF7CFB">
              <w:rPr>
                <w:rFonts w:ascii="Times New Roman" w:hAnsi="Times New Roman" w:cs="Times New Roman"/>
                <w:sz w:val="24"/>
                <w:szCs w:val="24"/>
                <w:lang w:val="nl-NL"/>
              </w:rPr>
              <w:t>Theo nhu cầu của PHHS</w:t>
            </w:r>
          </w:p>
        </w:tc>
        <w:tc>
          <w:tcPr>
            <w:tcW w:w="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62538" w:rsidRPr="00BF7CFB" w:rsidRDefault="00C62538" w:rsidP="00CD67C3">
            <w:pPr>
              <w:jc w:val="center"/>
              <w:rPr>
                <w:rFonts w:ascii="Times New Roman" w:hAnsi="Times New Roman" w:cs="Times New Roman"/>
                <w:sz w:val="24"/>
                <w:szCs w:val="24"/>
                <w:lang w:val="nl-NL"/>
              </w:rPr>
            </w:pPr>
            <w:r w:rsidRPr="00BF7CFB">
              <w:rPr>
                <w:rFonts w:ascii="Times New Roman" w:hAnsi="Times New Roman" w:cs="Times New Roman"/>
                <w:sz w:val="24"/>
                <w:szCs w:val="24"/>
                <w:lang w:val="nl-NL"/>
              </w:rPr>
              <w:t>Theo nhu cầu của PHHS</w:t>
            </w:r>
          </w:p>
        </w:tc>
        <w:tc>
          <w:tcPr>
            <w:tcW w:w="76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62538" w:rsidRPr="00BF7CFB" w:rsidRDefault="00C62538" w:rsidP="00CD67C3">
            <w:pPr>
              <w:jc w:val="center"/>
              <w:rPr>
                <w:rFonts w:ascii="Times New Roman" w:hAnsi="Times New Roman" w:cs="Times New Roman"/>
                <w:sz w:val="24"/>
                <w:szCs w:val="24"/>
                <w:lang w:val="nl-NL"/>
              </w:rPr>
            </w:pPr>
            <w:r w:rsidRPr="00BF7CFB">
              <w:rPr>
                <w:rFonts w:ascii="Times New Roman" w:hAnsi="Times New Roman" w:cs="Times New Roman"/>
                <w:sz w:val="24"/>
                <w:szCs w:val="24"/>
                <w:lang w:val="nl-NL"/>
              </w:rPr>
              <w:t>Theo nhu cầu của PHHS</w:t>
            </w:r>
          </w:p>
        </w:tc>
      </w:tr>
      <w:tr w:rsidR="00C62538" w:rsidRPr="0082394C" w:rsidTr="00C62538">
        <w:tblPrEx>
          <w:tblBorders>
            <w:top w:val="none" w:sz="0" w:space="0" w:color="auto"/>
            <w:bottom w:val="none" w:sz="0" w:space="0" w:color="auto"/>
            <w:insideH w:val="none" w:sz="0" w:space="0" w:color="auto"/>
            <w:insideV w:val="none" w:sz="0" w:space="0" w:color="auto"/>
          </w:tblBorders>
        </w:tblPrEx>
        <w:tc>
          <w:tcPr>
            <w:tcW w:w="5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62538" w:rsidRPr="00BF7CFB" w:rsidRDefault="00C62538" w:rsidP="0061219B">
            <w:pPr>
              <w:spacing w:before="120" w:after="0" w:line="240" w:lineRule="auto"/>
              <w:jc w:val="center"/>
              <w:rPr>
                <w:rFonts w:ascii="Times New Roman" w:eastAsia="Times New Roman" w:hAnsi="Times New Roman" w:cs="Times New Roman"/>
                <w:sz w:val="24"/>
                <w:szCs w:val="24"/>
              </w:rPr>
            </w:pPr>
            <w:r w:rsidRPr="00BF7CFB">
              <w:rPr>
                <w:rFonts w:ascii="Times New Roman" w:eastAsia="Times New Roman" w:hAnsi="Times New Roman" w:cs="Times New Roman"/>
                <w:sz w:val="24"/>
                <w:szCs w:val="24"/>
                <w:lang w:val="vi-VN"/>
              </w:rPr>
              <w:t>II</w:t>
            </w:r>
          </w:p>
        </w:tc>
        <w:tc>
          <w:tcPr>
            <w:tcW w:w="11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62538" w:rsidRPr="00BF7CFB" w:rsidRDefault="00C62538" w:rsidP="0061219B">
            <w:pPr>
              <w:spacing w:before="120" w:after="0" w:line="240" w:lineRule="auto"/>
              <w:rPr>
                <w:rFonts w:ascii="Times New Roman" w:eastAsia="Times New Roman" w:hAnsi="Times New Roman" w:cs="Times New Roman"/>
                <w:sz w:val="24"/>
                <w:szCs w:val="24"/>
              </w:rPr>
            </w:pPr>
            <w:r w:rsidRPr="00BF7CFB">
              <w:rPr>
                <w:rFonts w:ascii="Times New Roman" w:eastAsia="Times New Roman" w:hAnsi="Times New Roman" w:cs="Times New Roman"/>
                <w:sz w:val="24"/>
                <w:szCs w:val="24"/>
                <w:lang w:val="vi-VN"/>
              </w:rPr>
              <w:t>Chương trình giáo dục mà cơ sở giáo d</w:t>
            </w:r>
            <w:proofErr w:type="spellStart"/>
            <w:r w:rsidRPr="00BF7CFB">
              <w:rPr>
                <w:rFonts w:ascii="Times New Roman" w:eastAsia="Times New Roman" w:hAnsi="Times New Roman" w:cs="Times New Roman"/>
                <w:sz w:val="24"/>
                <w:szCs w:val="24"/>
              </w:rPr>
              <w:t>ục</w:t>
            </w:r>
            <w:proofErr w:type="spellEnd"/>
            <w:r w:rsidRPr="00BF7CFB">
              <w:rPr>
                <w:rFonts w:ascii="Times New Roman" w:eastAsia="Times New Roman" w:hAnsi="Times New Roman" w:cs="Times New Roman"/>
                <w:sz w:val="24"/>
                <w:szCs w:val="24"/>
              </w:rPr>
              <w:t xml:space="preserve"> </w:t>
            </w:r>
            <w:r w:rsidRPr="00BF7CFB">
              <w:rPr>
                <w:rFonts w:ascii="Times New Roman" w:eastAsia="Times New Roman" w:hAnsi="Times New Roman" w:cs="Times New Roman"/>
                <w:sz w:val="24"/>
                <w:szCs w:val="24"/>
                <w:lang w:val="vi-VN"/>
              </w:rPr>
              <w:t>thực hiện</w:t>
            </w:r>
          </w:p>
        </w:tc>
        <w:tc>
          <w:tcPr>
            <w:tcW w:w="9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62538" w:rsidRPr="00BF7CFB" w:rsidRDefault="00C62538" w:rsidP="00CD67C3">
            <w:pPr>
              <w:jc w:val="center"/>
              <w:rPr>
                <w:rFonts w:ascii="Times New Roman" w:hAnsi="Times New Roman" w:cs="Times New Roman"/>
                <w:sz w:val="24"/>
                <w:szCs w:val="24"/>
                <w:lang w:val="nl-NL"/>
              </w:rPr>
            </w:pPr>
            <w:r w:rsidRPr="00BF7CFB">
              <w:rPr>
                <w:rFonts w:ascii="Times New Roman" w:hAnsi="Times New Roman" w:cs="Times New Roman"/>
                <w:sz w:val="24"/>
                <w:szCs w:val="24"/>
                <w:lang w:val="nl-NL"/>
              </w:rPr>
              <w:t>Thực hiện theo chương trình giáo dục của Bộ giáo dục</w:t>
            </w:r>
          </w:p>
        </w:tc>
        <w:tc>
          <w:tcPr>
            <w:tcW w:w="7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62538" w:rsidRPr="00BF7CFB" w:rsidRDefault="00C62538" w:rsidP="00CD67C3">
            <w:pPr>
              <w:jc w:val="center"/>
              <w:rPr>
                <w:rFonts w:ascii="Times New Roman" w:hAnsi="Times New Roman" w:cs="Times New Roman"/>
                <w:sz w:val="24"/>
                <w:szCs w:val="24"/>
                <w:lang w:val="nl-NL"/>
              </w:rPr>
            </w:pPr>
            <w:r w:rsidRPr="00BF7CFB">
              <w:rPr>
                <w:rFonts w:ascii="Times New Roman" w:hAnsi="Times New Roman" w:cs="Times New Roman"/>
                <w:sz w:val="24"/>
                <w:szCs w:val="24"/>
                <w:lang w:val="nl-NL"/>
              </w:rPr>
              <w:t>Thực hiện theo chương trình giáo dục của Bộ giáo dục</w:t>
            </w:r>
          </w:p>
        </w:tc>
        <w:tc>
          <w:tcPr>
            <w:tcW w:w="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62538" w:rsidRPr="00BF7CFB" w:rsidRDefault="00C62538" w:rsidP="00CD67C3">
            <w:pPr>
              <w:jc w:val="center"/>
              <w:rPr>
                <w:rFonts w:ascii="Times New Roman" w:hAnsi="Times New Roman" w:cs="Times New Roman"/>
                <w:sz w:val="24"/>
                <w:szCs w:val="24"/>
                <w:lang w:val="nl-NL"/>
              </w:rPr>
            </w:pPr>
            <w:r w:rsidRPr="00BF7CFB">
              <w:rPr>
                <w:rFonts w:ascii="Times New Roman" w:hAnsi="Times New Roman" w:cs="Times New Roman"/>
                <w:sz w:val="24"/>
                <w:szCs w:val="24"/>
                <w:lang w:val="nl-NL"/>
              </w:rPr>
              <w:t>Thực hiện theo chương trình giáo dục của Bộ giáo dục</w:t>
            </w:r>
          </w:p>
        </w:tc>
        <w:tc>
          <w:tcPr>
            <w:tcW w:w="76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62538" w:rsidRPr="00BF7CFB" w:rsidRDefault="00C62538" w:rsidP="00CD67C3">
            <w:pPr>
              <w:jc w:val="center"/>
              <w:rPr>
                <w:rFonts w:ascii="Times New Roman" w:hAnsi="Times New Roman" w:cs="Times New Roman"/>
                <w:sz w:val="24"/>
                <w:szCs w:val="24"/>
                <w:lang w:val="nl-NL"/>
              </w:rPr>
            </w:pPr>
            <w:r w:rsidRPr="00BF7CFB">
              <w:rPr>
                <w:rFonts w:ascii="Times New Roman" w:hAnsi="Times New Roman" w:cs="Times New Roman"/>
                <w:sz w:val="24"/>
                <w:szCs w:val="24"/>
                <w:lang w:val="nl-NL"/>
              </w:rPr>
              <w:t>Thực hiện theo chương trình giáo dục của Bộ giáo dục</w:t>
            </w:r>
          </w:p>
        </w:tc>
      </w:tr>
      <w:tr w:rsidR="00C62538" w:rsidRPr="0082394C" w:rsidTr="00C62538">
        <w:tblPrEx>
          <w:tblBorders>
            <w:top w:val="none" w:sz="0" w:space="0" w:color="auto"/>
            <w:bottom w:val="none" w:sz="0" w:space="0" w:color="auto"/>
            <w:insideH w:val="none" w:sz="0" w:space="0" w:color="auto"/>
            <w:insideV w:val="none" w:sz="0" w:space="0" w:color="auto"/>
          </w:tblBorders>
        </w:tblPrEx>
        <w:tc>
          <w:tcPr>
            <w:tcW w:w="5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62538" w:rsidRPr="00BF7CFB" w:rsidRDefault="00C62538" w:rsidP="0061219B">
            <w:pPr>
              <w:spacing w:before="120" w:after="0" w:line="240" w:lineRule="auto"/>
              <w:jc w:val="center"/>
              <w:rPr>
                <w:rFonts w:ascii="Times New Roman" w:eastAsia="Times New Roman" w:hAnsi="Times New Roman" w:cs="Times New Roman"/>
                <w:sz w:val="24"/>
                <w:szCs w:val="24"/>
              </w:rPr>
            </w:pPr>
            <w:r w:rsidRPr="00BF7CFB">
              <w:rPr>
                <w:rFonts w:ascii="Times New Roman" w:eastAsia="Times New Roman" w:hAnsi="Times New Roman" w:cs="Times New Roman"/>
                <w:sz w:val="24"/>
                <w:szCs w:val="24"/>
                <w:lang w:val="vi-VN"/>
              </w:rPr>
              <w:t>III</w:t>
            </w:r>
          </w:p>
        </w:tc>
        <w:tc>
          <w:tcPr>
            <w:tcW w:w="11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62538" w:rsidRPr="00BF7CFB" w:rsidRDefault="00C62538" w:rsidP="0061219B">
            <w:pPr>
              <w:spacing w:before="120" w:after="0" w:line="240" w:lineRule="auto"/>
              <w:rPr>
                <w:rFonts w:ascii="Times New Roman" w:eastAsia="Times New Roman" w:hAnsi="Times New Roman" w:cs="Times New Roman"/>
                <w:sz w:val="24"/>
                <w:szCs w:val="24"/>
              </w:rPr>
            </w:pPr>
            <w:r w:rsidRPr="00BF7CFB">
              <w:rPr>
                <w:rFonts w:ascii="Times New Roman" w:eastAsia="Times New Roman" w:hAnsi="Times New Roman" w:cs="Times New Roman"/>
                <w:sz w:val="24"/>
                <w:szCs w:val="24"/>
                <w:lang w:val="vi-VN"/>
              </w:rPr>
              <w:t>Yêu cầu về phối hợp giữa cơ sở giáo dục và gia đình; Yêu cầu về thái độ h</w:t>
            </w:r>
            <w:proofErr w:type="spellStart"/>
            <w:r w:rsidRPr="00BF7CFB">
              <w:rPr>
                <w:rFonts w:ascii="Times New Roman" w:eastAsia="Times New Roman" w:hAnsi="Times New Roman" w:cs="Times New Roman"/>
                <w:sz w:val="24"/>
                <w:szCs w:val="24"/>
              </w:rPr>
              <w:t>ọc</w:t>
            </w:r>
            <w:proofErr w:type="spellEnd"/>
            <w:r w:rsidRPr="00BF7CFB">
              <w:rPr>
                <w:rFonts w:ascii="Times New Roman" w:eastAsia="Times New Roman" w:hAnsi="Times New Roman" w:cs="Times New Roman"/>
                <w:sz w:val="24"/>
                <w:szCs w:val="24"/>
              </w:rPr>
              <w:t xml:space="preserve"> </w:t>
            </w:r>
            <w:r w:rsidRPr="00BF7CFB">
              <w:rPr>
                <w:rFonts w:ascii="Times New Roman" w:eastAsia="Times New Roman" w:hAnsi="Times New Roman" w:cs="Times New Roman"/>
                <w:sz w:val="24"/>
                <w:szCs w:val="24"/>
                <w:lang w:val="vi-VN"/>
              </w:rPr>
              <w:t>tập của h</w:t>
            </w:r>
            <w:proofErr w:type="spellStart"/>
            <w:r w:rsidRPr="00BF7CFB">
              <w:rPr>
                <w:rFonts w:ascii="Times New Roman" w:eastAsia="Times New Roman" w:hAnsi="Times New Roman" w:cs="Times New Roman"/>
                <w:sz w:val="24"/>
                <w:szCs w:val="24"/>
              </w:rPr>
              <w:t>ọc</w:t>
            </w:r>
            <w:proofErr w:type="spellEnd"/>
            <w:r w:rsidRPr="00BF7CFB">
              <w:rPr>
                <w:rFonts w:ascii="Times New Roman" w:eastAsia="Times New Roman" w:hAnsi="Times New Roman" w:cs="Times New Roman"/>
                <w:sz w:val="24"/>
                <w:szCs w:val="24"/>
                <w:lang w:val="vi-VN"/>
              </w:rPr>
              <w:t xml:space="preserve"> sinh</w:t>
            </w:r>
          </w:p>
        </w:tc>
        <w:tc>
          <w:tcPr>
            <w:tcW w:w="9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F7CFB" w:rsidRPr="00BF7CFB" w:rsidRDefault="00BF7CFB" w:rsidP="00BF7CFB">
            <w:pPr>
              <w:rPr>
                <w:rFonts w:ascii="Times New Roman" w:hAnsi="Times New Roman" w:cs="Times New Roman"/>
                <w:sz w:val="24"/>
                <w:szCs w:val="24"/>
                <w:lang w:val="nl-NL"/>
              </w:rPr>
            </w:pPr>
            <w:r w:rsidRPr="00BF7CFB">
              <w:rPr>
                <w:rFonts w:ascii="Times New Roman" w:hAnsi="Times New Roman" w:cs="Times New Roman"/>
                <w:sz w:val="24"/>
                <w:szCs w:val="24"/>
              </w:rPr>
              <w:t xml:space="preserve">- </w:t>
            </w:r>
            <w:r w:rsidR="00C62538" w:rsidRPr="00BF7CFB">
              <w:rPr>
                <w:rFonts w:ascii="Times New Roman" w:hAnsi="Times New Roman" w:cs="Times New Roman"/>
                <w:sz w:val="24"/>
                <w:szCs w:val="24"/>
                <w:lang w:val="nl-NL"/>
              </w:rPr>
              <w:t>Gia đình kết hợp chặt chẽ với nhà trường, để việc giáo dục học sinh được tốt nhất</w:t>
            </w:r>
          </w:p>
          <w:p w:rsidR="00C62538" w:rsidRPr="00BF7CFB" w:rsidRDefault="00BF7CFB" w:rsidP="00BF7CFB">
            <w:pPr>
              <w:rPr>
                <w:rFonts w:ascii="Times New Roman" w:hAnsi="Times New Roman" w:cs="Times New Roman"/>
                <w:sz w:val="24"/>
                <w:szCs w:val="24"/>
                <w:lang w:val="nl-NL"/>
              </w:rPr>
            </w:pPr>
            <w:r w:rsidRPr="00BF7CFB">
              <w:rPr>
                <w:rFonts w:ascii="Times New Roman" w:hAnsi="Times New Roman" w:cs="Times New Roman"/>
                <w:sz w:val="24"/>
                <w:szCs w:val="24"/>
                <w:lang w:val="nl-NL"/>
              </w:rPr>
              <w:t xml:space="preserve">- </w:t>
            </w:r>
            <w:r w:rsidR="00C62538" w:rsidRPr="00BF7CFB">
              <w:rPr>
                <w:rFonts w:ascii="Times New Roman" w:hAnsi="Times New Roman" w:cs="Times New Roman"/>
                <w:sz w:val="24"/>
                <w:szCs w:val="24"/>
                <w:lang w:val="nl-NL"/>
              </w:rPr>
              <w:t>Học sinh thực hiện tốt nội quy nhà trường, biết lễ phép, tự học và có kỹ năng sống</w:t>
            </w:r>
          </w:p>
        </w:tc>
        <w:tc>
          <w:tcPr>
            <w:tcW w:w="7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62538" w:rsidRPr="00BF7CFB" w:rsidRDefault="00BF7CFB" w:rsidP="00BF7CFB">
            <w:pPr>
              <w:ind w:left="34"/>
              <w:rPr>
                <w:rFonts w:ascii="Times New Roman" w:hAnsi="Times New Roman" w:cs="Times New Roman"/>
                <w:sz w:val="24"/>
                <w:szCs w:val="24"/>
                <w:lang w:val="nl-NL"/>
              </w:rPr>
            </w:pPr>
            <w:r w:rsidRPr="00BF7CFB">
              <w:rPr>
                <w:rFonts w:ascii="Times New Roman" w:hAnsi="Times New Roman" w:cs="Times New Roman"/>
                <w:sz w:val="24"/>
                <w:szCs w:val="24"/>
                <w:lang w:val="nl-NL"/>
              </w:rPr>
              <w:t xml:space="preserve">- </w:t>
            </w:r>
            <w:r w:rsidR="00C62538" w:rsidRPr="00BF7CFB">
              <w:rPr>
                <w:rFonts w:ascii="Times New Roman" w:hAnsi="Times New Roman" w:cs="Times New Roman"/>
                <w:sz w:val="24"/>
                <w:szCs w:val="24"/>
                <w:lang w:val="nl-NL"/>
              </w:rPr>
              <w:t>Gia đình kết hợp chặt chẽ với nhà trường, để việc giáo dục học sinh được tốt nhất</w:t>
            </w:r>
          </w:p>
          <w:p w:rsidR="00C62538" w:rsidRPr="00BF7CFB" w:rsidRDefault="00BF7CFB" w:rsidP="00C62538">
            <w:pPr>
              <w:rPr>
                <w:rFonts w:ascii="Times New Roman" w:hAnsi="Times New Roman" w:cs="Times New Roman"/>
                <w:sz w:val="24"/>
                <w:szCs w:val="24"/>
                <w:lang w:val="nl-NL"/>
              </w:rPr>
            </w:pPr>
            <w:r w:rsidRPr="00BF7CFB">
              <w:rPr>
                <w:rFonts w:ascii="Times New Roman" w:hAnsi="Times New Roman" w:cs="Times New Roman"/>
                <w:sz w:val="24"/>
                <w:szCs w:val="24"/>
                <w:lang w:val="nl-NL"/>
              </w:rPr>
              <w:t xml:space="preserve">- </w:t>
            </w:r>
            <w:r w:rsidR="00C62538" w:rsidRPr="00BF7CFB">
              <w:rPr>
                <w:rFonts w:ascii="Times New Roman" w:hAnsi="Times New Roman" w:cs="Times New Roman"/>
                <w:sz w:val="24"/>
                <w:szCs w:val="24"/>
                <w:lang w:val="nl-NL"/>
              </w:rPr>
              <w:t>Học sinh thực hiện tốt nội quy nhà trường, biết lễ phép, tự học và có kỹ năng sống</w:t>
            </w:r>
          </w:p>
        </w:tc>
        <w:tc>
          <w:tcPr>
            <w:tcW w:w="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62538" w:rsidRPr="00BF7CFB" w:rsidRDefault="00BF7CFB" w:rsidP="00BF7CFB">
            <w:pPr>
              <w:rPr>
                <w:rFonts w:ascii="Times New Roman" w:hAnsi="Times New Roman" w:cs="Times New Roman"/>
                <w:sz w:val="24"/>
                <w:szCs w:val="24"/>
                <w:lang w:val="nl-NL"/>
              </w:rPr>
            </w:pPr>
            <w:r w:rsidRPr="00BF7CFB">
              <w:rPr>
                <w:rFonts w:ascii="Times New Roman" w:hAnsi="Times New Roman" w:cs="Times New Roman"/>
                <w:sz w:val="24"/>
                <w:szCs w:val="24"/>
                <w:lang w:val="nl-NL"/>
              </w:rPr>
              <w:t xml:space="preserve">- </w:t>
            </w:r>
            <w:r w:rsidR="00C62538" w:rsidRPr="00BF7CFB">
              <w:rPr>
                <w:rFonts w:ascii="Times New Roman" w:hAnsi="Times New Roman" w:cs="Times New Roman"/>
                <w:sz w:val="24"/>
                <w:szCs w:val="24"/>
                <w:lang w:val="nl-NL"/>
              </w:rPr>
              <w:t>Gia đình kết hợp chặt chẽ với nhà trường, để việc giáo dục học sinh được tốt nhất</w:t>
            </w:r>
          </w:p>
          <w:p w:rsidR="00C62538" w:rsidRPr="00BF7CFB" w:rsidRDefault="00BF7CFB" w:rsidP="00C62538">
            <w:pPr>
              <w:rPr>
                <w:rFonts w:ascii="Times New Roman" w:hAnsi="Times New Roman" w:cs="Times New Roman"/>
                <w:sz w:val="24"/>
                <w:szCs w:val="24"/>
                <w:lang w:val="nl-NL"/>
              </w:rPr>
            </w:pPr>
            <w:r>
              <w:rPr>
                <w:rFonts w:ascii="Times New Roman" w:hAnsi="Times New Roman" w:cs="Times New Roman"/>
                <w:sz w:val="24"/>
                <w:szCs w:val="24"/>
                <w:lang w:val="nl-NL"/>
              </w:rPr>
              <w:t xml:space="preserve">- </w:t>
            </w:r>
            <w:r w:rsidR="00C62538" w:rsidRPr="00BF7CFB">
              <w:rPr>
                <w:rFonts w:ascii="Times New Roman" w:hAnsi="Times New Roman" w:cs="Times New Roman"/>
                <w:sz w:val="24"/>
                <w:szCs w:val="24"/>
                <w:lang w:val="nl-NL"/>
              </w:rPr>
              <w:t>Học sinh thực hiện tốt nội quy nhà trường, biết lễ phép, tự học và có kỹ năng sống</w:t>
            </w:r>
          </w:p>
        </w:tc>
        <w:tc>
          <w:tcPr>
            <w:tcW w:w="76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62538" w:rsidRPr="00BF7CFB" w:rsidRDefault="00BF7CFB" w:rsidP="00BF7CFB">
            <w:pPr>
              <w:rPr>
                <w:rFonts w:ascii="Times New Roman" w:hAnsi="Times New Roman" w:cs="Times New Roman"/>
                <w:sz w:val="24"/>
                <w:szCs w:val="24"/>
                <w:lang w:val="nl-NL"/>
              </w:rPr>
            </w:pPr>
            <w:r w:rsidRPr="00BF7CFB">
              <w:rPr>
                <w:rFonts w:ascii="Times New Roman" w:hAnsi="Times New Roman" w:cs="Times New Roman"/>
                <w:sz w:val="24"/>
                <w:szCs w:val="24"/>
                <w:lang w:val="nl-NL"/>
              </w:rPr>
              <w:t xml:space="preserve">- </w:t>
            </w:r>
            <w:r w:rsidR="00C62538" w:rsidRPr="00BF7CFB">
              <w:rPr>
                <w:rFonts w:ascii="Times New Roman" w:hAnsi="Times New Roman" w:cs="Times New Roman"/>
                <w:sz w:val="24"/>
                <w:szCs w:val="24"/>
                <w:lang w:val="nl-NL"/>
              </w:rPr>
              <w:t>Gia đình kết hợp chặt chẽ với nhà trường, để việc giáo dục học sinh được tốt nhất</w:t>
            </w:r>
          </w:p>
          <w:p w:rsidR="00C62538" w:rsidRPr="00BF7CFB" w:rsidRDefault="00BF7CFB" w:rsidP="00C62538">
            <w:pPr>
              <w:rPr>
                <w:rFonts w:ascii="Times New Roman" w:hAnsi="Times New Roman" w:cs="Times New Roman"/>
                <w:sz w:val="24"/>
                <w:szCs w:val="24"/>
                <w:lang w:val="nl-NL"/>
              </w:rPr>
            </w:pPr>
            <w:r>
              <w:rPr>
                <w:rFonts w:ascii="Times New Roman" w:hAnsi="Times New Roman" w:cs="Times New Roman"/>
                <w:sz w:val="24"/>
                <w:szCs w:val="24"/>
                <w:lang w:val="nl-NL"/>
              </w:rPr>
              <w:t xml:space="preserve">- </w:t>
            </w:r>
            <w:r w:rsidR="00C62538" w:rsidRPr="00BF7CFB">
              <w:rPr>
                <w:rFonts w:ascii="Times New Roman" w:hAnsi="Times New Roman" w:cs="Times New Roman"/>
                <w:sz w:val="24"/>
                <w:szCs w:val="24"/>
                <w:lang w:val="nl-NL"/>
              </w:rPr>
              <w:t>Học sinh thực hiện tốt nội quy nhà trường, biết lễ phép, tự học và có kỹ năng sống</w:t>
            </w:r>
          </w:p>
        </w:tc>
      </w:tr>
      <w:tr w:rsidR="00C62538" w:rsidRPr="0082394C" w:rsidTr="00C62538">
        <w:tblPrEx>
          <w:tblBorders>
            <w:top w:val="none" w:sz="0" w:space="0" w:color="auto"/>
            <w:bottom w:val="none" w:sz="0" w:space="0" w:color="auto"/>
            <w:insideH w:val="none" w:sz="0" w:space="0" w:color="auto"/>
            <w:insideV w:val="none" w:sz="0" w:space="0" w:color="auto"/>
          </w:tblBorders>
        </w:tblPrEx>
        <w:tc>
          <w:tcPr>
            <w:tcW w:w="5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62538" w:rsidRPr="00BF7CFB" w:rsidRDefault="00C62538" w:rsidP="0061219B">
            <w:pPr>
              <w:spacing w:before="120" w:after="0" w:line="240" w:lineRule="auto"/>
              <w:jc w:val="center"/>
              <w:rPr>
                <w:rFonts w:ascii="Times New Roman" w:eastAsia="Times New Roman" w:hAnsi="Times New Roman" w:cs="Times New Roman"/>
                <w:sz w:val="24"/>
                <w:szCs w:val="24"/>
              </w:rPr>
            </w:pPr>
            <w:r w:rsidRPr="00BF7CFB">
              <w:rPr>
                <w:rFonts w:ascii="Times New Roman" w:eastAsia="Times New Roman" w:hAnsi="Times New Roman" w:cs="Times New Roman"/>
                <w:sz w:val="24"/>
                <w:szCs w:val="24"/>
                <w:lang w:val="vi-VN"/>
              </w:rPr>
              <w:t>IV</w:t>
            </w:r>
          </w:p>
        </w:tc>
        <w:tc>
          <w:tcPr>
            <w:tcW w:w="11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62538" w:rsidRPr="00BF7CFB" w:rsidRDefault="00C62538" w:rsidP="0061219B">
            <w:pPr>
              <w:spacing w:before="120" w:after="0" w:line="240" w:lineRule="auto"/>
              <w:rPr>
                <w:rFonts w:ascii="Times New Roman" w:eastAsia="Times New Roman" w:hAnsi="Times New Roman" w:cs="Times New Roman"/>
                <w:sz w:val="24"/>
                <w:szCs w:val="24"/>
              </w:rPr>
            </w:pPr>
            <w:r w:rsidRPr="00BF7CFB">
              <w:rPr>
                <w:rFonts w:ascii="Times New Roman" w:eastAsia="Times New Roman" w:hAnsi="Times New Roman" w:cs="Times New Roman"/>
                <w:sz w:val="24"/>
                <w:szCs w:val="24"/>
                <w:lang w:val="vi-VN"/>
              </w:rPr>
              <w:t>Các hoạt động hỗ trợ học tập, sinh hoạt của học sinh ở cơ sở giáo dục</w:t>
            </w:r>
          </w:p>
        </w:tc>
        <w:tc>
          <w:tcPr>
            <w:tcW w:w="9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62538" w:rsidRPr="00BF7CFB" w:rsidRDefault="00C62538" w:rsidP="00BF7CFB">
            <w:pPr>
              <w:jc w:val="center"/>
              <w:rPr>
                <w:rFonts w:ascii="Times New Roman" w:hAnsi="Times New Roman" w:cs="Times New Roman"/>
                <w:sz w:val="24"/>
                <w:szCs w:val="24"/>
                <w:lang w:val="nl-NL"/>
              </w:rPr>
            </w:pPr>
            <w:r w:rsidRPr="00BF7CFB">
              <w:rPr>
                <w:rFonts w:ascii="Times New Roman" w:hAnsi="Times New Roman" w:cs="Times New Roman"/>
                <w:sz w:val="24"/>
                <w:szCs w:val="24"/>
                <w:lang w:val="nl-NL"/>
              </w:rPr>
              <w:t xml:space="preserve">Các hoạt động hỗ trợ học tập sinh hoạt của học sinh: </w:t>
            </w:r>
            <w:r w:rsidRPr="00BF7CFB">
              <w:rPr>
                <w:rFonts w:ascii="Times New Roman" w:hAnsi="Times New Roman" w:cs="Times New Roman"/>
                <w:sz w:val="24"/>
                <w:szCs w:val="24"/>
                <w:lang w:val="nl-NL"/>
              </w:rPr>
              <w:lastRenderedPageBreak/>
              <w:t>các tiết bồi dưỡng học sinh giỏi và phụ đạo học sinh yếu, các tiết sinh hoạt tập thể, rèn luyện kỹ năng sống, các tiết sinh hoạt dưới cờ, SHCN, tham quan ngoại khóa</w:t>
            </w:r>
          </w:p>
        </w:tc>
        <w:tc>
          <w:tcPr>
            <w:tcW w:w="7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62538" w:rsidRPr="00BF7CFB" w:rsidRDefault="00C62538" w:rsidP="00BF7CFB">
            <w:pPr>
              <w:jc w:val="center"/>
              <w:rPr>
                <w:rFonts w:ascii="Times New Roman" w:hAnsi="Times New Roman" w:cs="Times New Roman"/>
                <w:sz w:val="24"/>
                <w:szCs w:val="24"/>
                <w:lang w:val="nl-NL"/>
              </w:rPr>
            </w:pPr>
            <w:r w:rsidRPr="00BF7CFB">
              <w:rPr>
                <w:rFonts w:ascii="Times New Roman" w:hAnsi="Times New Roman" w:cs="Times New Roman"/>
                <w:sz w:val="24"/>
                <w:szCs w:val="24"/>
                <w:lang w:val="nl-NL"/>
              </w:rPr>
              <w:lastRenderedPageBreak/>
              <w:t xml:space="preserve">Các hoạt động hỗ trợ học tập sinh hoạt của </w:t>
            </w:r>
            <w:r w:rsidRPr="00BF7CFB">
              <w:rPr>
                <w:rFonts w:ascii="Times New Roman" w:hAnsi="Times New Roman" w:cs="Times New Roman"/>
                <w:sz w:val="24"/>
                <w:szCs w:val="24"/>
                <w:lang w:val="nl-NL"/>
              </w:rPr>
              <w:lastRenderedPageBreak/>
              <w:t>học sinh: các tiết bồi dưỡng học sinh giỏi và phụ đạo học sinh yếu, các tiết sinh hoạt tập thể, rèn luyện kỹ năng sống, các tiết sinh hoạt dưới cờ, SHCN, tham quan ngoại khóa</w:t>
            </w:r>
          </w:p>
        </w:tc>
        <w:tc>
          <w:tcPr>
            <w:tcW w:w="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62538" w:rsidRPr="00BF7CFB" w:rsidRDefault="00C62538" w:rsidP="00BF7CFB">
            <w:pPr>
              <w:jc w:val="center"/>
              <w:rPr>
                <w:rFonts w:ascii="Times New Roman" w:hAnsi="Times New Roman" w:cs="Times New Roman"/>
                <w:sz w:val="24"/>
                <w:szCs w:val="24"/>
                <w:lang w:val="nl-NL"/>
              </w:rPr>
            </w:pPr>
            <w:r w:rsidRPr="00BF7CFB">
              <w:rPr>
                <w:rFonts w:ascii="Times New Roman" w:hAnsi="Times New Roman" w:cs="Times New Roman"/>
                <w:sz w:val="24"/>
                <w:szCs w:val="24"/>
                <w:lang w:val="nl-NL"/>
              </w:rPr>
              <w:lastRenderedPageBreak/>
              <w:t xml:space="preserve">Các hoạt động hỗ trợ học tập sinh hoạt của </w:t>
            </w:r>
            <w:r w:rsidRPr="00BF7CFB">
              <w:rPr>
                <w:rFonts w:ascii="Times New Roman" w:hAnsi="Times New Roman" w:cs="Times New Roman"/>
                <w:sz w:val="24"/>
                <w:szCs w:val="24"/>
                <w:lang w:val="nl-NL"/>
              </w:rPr>
              <w:lastRenderedPageBreak/>
              <w:t>học sinh: các tiết bồi dưỡng học sinh giỏi và phụ đạo học sinh yếu, các tiết sinh hoạt tập thể, rèn luyện kỹ năng sống, các tiết sinh hoạt dưới cờ, SHCN, tham quan ngoại khóa</w:t>
            </w:r>
          </w:p>
        </w:tc>
        <w:tc>
          <w:tcPr>
            <w:tcW w:w="76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62538" w:rsidRPr="00BF7CFB" w:rsidRDefault="00C62538" w:rsidP="00BF7CFB">
            <w:pPr>
              <w:jc w:val="center"/>
              <w:rPr>
                <w:rFonts w:ascii="Times New Roman" w:hAnsi="Times New Roman" w:cs="Times New Roman"/>
                <w:sz w:val="24"/>
                <w:szCs w:val="24"/>
                <w:lang w:val="nl-NL"/>
              </w:rPr>
            </w:pPr>
            <w:r w:rsidRPr="00BF7CFB">
              <w:rPr>
                <w:rFonts w:ascii="Times New Roman" w:hAnsi="Times New Roman" w:cs="Times New Roman"/>
                <w:sz w:val="24"/>
                <w:szCs w:val="24"/>
                <w:lang w:val="nl-NL"/>
              </w:rPr>
              <w:lastRenderedPageBreak/>
              <w:t xml:space="preserve">Các hoạt động hỗ trợ học tập sinh hoạt của </w:t>
            </w:r>
            <w:r w:rsidRPr="00BF7CFB">
              <w:rPr>
                <w:rFonts w:ascii="Times New Roman" w:hAnsi="Times New Roman" w:cs="Times New Roman"/>
                <w:sz w:val="24"/>
                <w:szCs w:val="24"/>
                <w:lang w:val="nl-NL"/>
              </w:rPr>
              <w:lastRenderedPageBreak/>
              <w:t>học sinh: các tiết bồi dưỡng học sinh giỏi và phụ đạo học sinh yếu, các tiết sinh hoạt tập thể, rèn luyện kỹ năng sống, các tiết sinh hoạt dưới cờ, SHCN, tham quan ngoại khóa</w:t>
            </w:r>
          </w:p>
        </w:tc>
      </w:tr>
      <w:tr w:rsidR="00C62538" w:rsidRPr="0082394C" w:rsidTr="00C62538">
        <w:tblPrEx>
          <w:tblBorders>
            <w:top w:val="none" w:sz="0" w:space="0" w:color="auto"/>
            <w:bottom w:val="none" w:sz="0" w:space="0" w:color="auto"/>
            <w:insideH w:val="none" w:sz="0" w:space="0" w:color="auto"/>
            <w:insideV w:val="none" w:sz="0" w:space="0" w:color="auto"/>
          </w:tblBorders>
        </w:tblPrEx>
        <w:tc>
          <w:tcPr>
            <w:tcW w:w="5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62538" w:rsidRPr="00BF7CFB" w:rsidRDefault="00C62538" w:rsidP="0061219B">
            <w:pPr>
              <w:spacing w:before="120" w:after="0" w:line="240" w:lineRule="auto"/>
              <w:jc w:val="center"/>
              <w:rPr>
                <w:rFonts w:ascii="Times New Roman" w:eastAsia="Times New Roman" w:hAnsi="Times New Roman" w:cs="Times New Roman"/>
                <w:sz w:val="24"/>
                <w:szCs w:val="24"/>
              </w:rPr>
            </w:pPr>
            <w:r w:rsidRPr="00BF7CFB">
              <w:rPr>
                <w:rFonts w:ascii="Times New Roman" w:eastAsia="Times New Roman" w:hAnsi="Times New Roman" w:cs="Times New Roman"/>
                <w:sz w:val="24"/>
                <w:szCs w:val="24"/>
                <w:lang w:val="vi-VN"/>
              </w:rPr>
              <w:lastRenderedPageBreak/>
              <w:t>V</w:t>
            </w:r>
          </w:p>
        </w:tc>
        <w:tc>
          <w:tcPr>
            <w:tcW w:w="11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62538" w:rsidRPr="00BF7CFB" w:rsidRDefault="00C62538" w:rsidP="0061219B">
            <w:pPr>
              <w:spacing w:before="120" w:after="0" w:line="240" w:lineRule="auto"/>
              <w:rPr>
                <w:rFonts w:ascii="Times New Roman" w:eastAsia="Times New Roman" w:hAnsi="Times New Roman" w:cs="Times New Roman"/>
                <w:sz w:val="24"/>
                <w:szCs w:val="24"/>
              </w:rPr>
            </w:pPr>
            <w:r w:rsidRPr="00BF7CFB">
              <w:rPr>
                <w:rFonts w:ascii="Times New Roman" w:eastAsia="Times New Roman" w:hAnsi="Times New Roman" w:cs="Times New Roman"/>
                <w:sz w:val="24"/>
                <w:szCs w:val="24"/>
                <w:lang w:val="vi-VN"/>
              </w:rPr>
              <w:t>Kết quả năng lực, phẩm chất, học tập và sức khỏe của học sinh dự ki</w:t>
            </w:r>
            <w:r w:rsidRPr="00BF7CFB">
              <w:rPr>
                <w:rFonts w:ascii="Times New Roman" w:eastAsia="Times New Roman" w:hAnsi="Times New Roman" w:cs="Times New Roman"/>
                <w:sz w:val="24"/>
                <w:szCs w:val="24"/>
              </w:rPr>
              <w:t>ế</w:t>
            </w:r>
            <w:r w:rsidRPr="00BF7CFB">
              <w:rPr>
                <w:rFonts w:ascii="Times New Roman" w:eastAsia="Times New Roman" w:hAnsi="Times New Roman" w:cs="Times New Roman"/>
                <w:sz w:val="24"/>
                <w:szCs w:val="24"/>
                <w:lang w:val="vi-VN"/>
              </w:rPr>
              <w:t>n đ</w:t>
            </w:r>
            <w:r w:rsidRPr="00BF7CFB">
              <w:rPr>
                <w:rFonts w:ascii="Times New Roman" w:eastAsia="Times New Roman" w:hAnsi="Times New Roman" w:cs="Times New Roman"/>
                <w:sz w:val="24"/>
                <w:szCs w:val="24"/>
              </w:rPr>
              <w:t>ạ</w:t>
            </w:r>
            <w:r w:rsidRPr="00BF7CFB">
              <w:rPr>
                <w:rFonts w:ascii="Times New Roman" w:eastAsia="Times New Roman" w:hAnsi="Times New Roman" w:cs="Times New Roman"/>
                <w:sz w:val="24"/>
                <w:szCs w:val="24"/>
                <w:lang w:val="vi-VN"/>
              </w:rPr>
              <w:t>t được</w:t>
            </w:r>
          </w:p>
        </w:tc>
        <w:tc>
          <w:tcPr>
            <w:tcW w:w="9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62538" w:rsidRPr="00BF7CFB" w:rsidRDefault="00C62538" w:rsidP="00C62538">
            <w:pPr>
              <w:spacing w:after="0"/>
              <w:jc w:val="center"/>
              <w:rPr>
                <w:rFonts w:ascii="Times New Roman" w:hAnsi="Times New Roman" w:cs="Times New Roman"/>
                <w:sz w:val="24"/>
                <w:szCs w:val="24"/>
                <w:lang w:val="nl-NL"/>
              </w:rPr>
            </w:pPr>
          </w:p>
          <w:p w:rsidR="00C62538" w:rsidRPr="00BF7CFB" w:rsidRDefault="00C62538" w:rsidP="00C62538">
            <w:pPr>
              <w:spacing w:after="0"/>
              <w:jc w:val="center"/>
              <w:rPr>
                <w:rFonts w:ascii="Times New Roman" w:hAnsi="Times New Roman" w:cs="Times New Roman"/>
                <w:sz w:val="24"/>
                <w:szCs w:val="24"/>
                <w:lang w:val="nl-NL"/>
              </w:rPr>
            </w:pPr>
            <w:r w:rsidRPr="00BF7CFB">
              <w:rPr>
                <w:rFonts w:ascii="Times New Roman" w:hAnsi="Times New Roman" w:cs="Times New Roman"/>
                <w:sz w:val="24"/>
                <w:szCs w:val="24"/>
                <w:lang w:val="nl-NL"/>
              </w:rPr>
              <w:t>Dự kiế</w:t>
            </w:r>
            <w:r w:rsidR="00BF7CFB" w:rsidRPr="00BF7CFB">
              <w:rPr>
                <w:rFonts w:ascii="Times New Roman" w:hAnsi="Times New Roman" w:cs="Times New Roman"/>
                <w:sz w:val="24"/>
                <w:szCs w:val="24"/>
                <w:lang w:val="nl-NL"/>
              </w:rPr>
              <w:t xml:space="preserve">n </w:t>
            </w:r>
          </w:p>
          <w:p w:rsidR="00C62538" w:rsidRPr="00BF7CFB" w:rsidRDefault="00C62538" w:rsidP="00C62538">
            <w:pPr>
              <w:spacing w:after="0"/>
              <w:jc w:val="center"/>
              <w:rPr>
                <w:rFonts w:ascii="Times New Roman" w:hAnsi="Times New Roman" w:cs="Times New Roman"/>
                <w:sz w:val="24"/>
                <w:szCs w:val="24"/>
                <w:lang w:val="nl-NL"/>
              </w:rPr>
            </w:pPr>
            <w:r w:rsidRPr="00BF7CFB">
              <w:rPr>
                <w:rFonts w:ascii="Times New Roman" w:hAnsi="Times New Roman" w:cs="Times New Roman"/>
                <w:sz w:val="24"/>
                <w:szCs w:val="24"/>
                <w:lang w:val="nl-NL"/>
              </w:rPr>
              <w:t>Hạnh kiểm</w:t>
            </w:r>
            <w:r w:rsidR="00BF7CFB" w:rsidRPr="00BF7CFB">
              <w:rPr>
                <w:rFonts w:ascii="Times New Roman" w:hAnsi="Times New Roman" w:cs="Times New Roman"/>
                <w:sz w:val="24"/>
                <w:szCs w:val="24"/>
                <w:lang w:val="nl-NL"/>
              </w:rPr>
              <w:t xml:space="preserve"> đạt yêu cầu</w:t>
            </w:r>
            <w:r w:rsidRPr="00BF7CFB">
              <w:rPr>
                <w:rFonts w:ascii="Times New Roman" w:hAnsi="Times New Roman" w:cs="Times New Roman"/>
                <w:sz w:val="24"/>
                <w:szCs w:val="24"/>
                <w:lang w:val="nl-NL"/>
              </w:rPr>
              <w:t xml:space="preserve">: 100% </w:t>
            </w:r>
          </w:p>
          <w:p w:rsidR="00C62538" w:rsidRPr="00BF7CFB" w:rsidRDefault="00C62538" w:rsidP="00C62538">
            <w:pPr>
              <w:spacing w:after="0"/>
              <w:jc w:val="center"/>
              <w:rPr>
                <w:rFonts w:ascii="Times New Roman" w:hAnsi="Times New Roman" w:cs="Times New Roman"/>
                <w:sz w:val="24"/>
                <w:szCs w:val="24"/>
                <w:lang w:val="nl-NL"/>
              </w:rPr>
            </w:pPr>
            <w:r w:rsidRPr="00BF7CFB">
              <w:rPr>
                <w:rFonts w:ascii="Times New Roman" w:hAnsi="Times New Roman" w:cs="Times New Roman"/>
                <w:sz w:val="24"/>
                <w:szCs w:val="24"/>
                <w:lang w:val="nl-NL"/>
              </w:rPr>
              <w:t>Học lự</w:t>
            </w:r>
            <w:r w:rsidR="00BF7CFB" w:rsidRPr="00BF7CFB">
              <w:rPr>
                <w:rFonts w:ascii="Times New Roman" w:hAnsi="Times New Roman" w:cs="Times New Roman"/>
                <w:sz w:val="24"/>
                <w:szCs w:val="24"/>
                <w:lang w:val="nl-NL"/>
              </w:rPr>
              <w:t>c: 97</w:t>
            </w:r>
            <w:r w:rsidRPr="00BF7CFB">
              <w:rPr>
                <w:rFonts w:ascii="Times New Roman" w:hAnsi="Times New Roman" w:cs="Times New Roman"/>
                <w:sz w:val="24"/>
                <w:szCs w:val="24"/>
                <w:lang w:val="nl-NL"/>
              </w:rPr>
              <w:t>% lên lớp thẳng</w:t>
            </w:r>
          </w:p>
        </w:tc>
        <w:tc>
          <w:tcPr>
            <w:tcW w:w="7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62538" w:rsidRPr="00BF7CFB" w:rsidRDefault="00C62538" w:rsidP="00C62538">
            <w:pPr>
              <w:spacing w:after="0"/>
              <w:jc w:val="center"/>
              <w:rPr>
                <w:rFonts w:ascii="Times New Roman" w:hAnsi="Times New Roman" w:cs="Times New Roman"/>
                <w:sz w:val="24"/>
                <w:szCs w:val="24"/>
                <w:lang w:val="nl-NL"/>
              </w:rPr>
            </w:pPr>
          </w:p>
          <w:p w:rsidR="00C62538" w:rsidRPr="00BF7CFB" w:rsidRDefault="00C62538" w:rsidP="00C62538">
            <w:pPr>
              <w:spacing w:after="0"/>
              <w:jc w:val="center"/>
              <w:rPr>
                <w:rFonts w:ascii="Times New Roman" w:hAnsi="Times New Roman" w:cs="Times New Roman"/>
                <w:sz w:val="24"/>
                <w:szCs w:val="24"/>
                <w:lang w:val="nl-NL"/>
              </w:rPr>
            </w:pPr>
            <w:r w:rsidRPr="00BF7CFB">
              <w:rPr>
                <w:rFonts w:ascii="Times New Roman" w:hAnsi="Times New Roman" w:cs="Times New Roman"/>
                <w:sz w:val="24"/>
                <w:szCs w:val="24"/>
                <w:lang w:val="nl-NL"/>
              </w:rPr>
              <w:t>Dự kiế</w:t>
            </w:r>
            <w:r w:rsidR="00BF7CFB" w:rsidRPr="00BF7CFB">
              <w:rPr>
                <w:rFonts w:ascii="Times New Roman" w:hAnsi="Times New Roman" w:cs="Times New Roman"/>
                <w:sz w:val="24"/>
                <w:szCs w:val="24"/>
                <w:lang w:val="nl-NL"/>
              </w:rPr>
              <w:t xml:space="preserve">n </w:t>
            </w:r>
          </w:p>
          <w:p w:rsidR="00C62538" w:rsidRPr="00BF7CFB" w:rsidRDefault="00C62538" w:rsidP="00C62538">
            <w:pPr>
              <w:spacing w:after="0"/>
              <w:jc w:val="center"/>
              <w:rPr>
                <w:rFonts w:ascii="Times New Roman" w:hAnsi="Times New Roman" w:cs="Times New Roman"/>
                <w:sz w:val="24"/>
                <w:szCs w:val="24"/>
                <w:lang w:val="nl-NL"/>
              </w:rPr>
            </w:pPr>
            <w:r w:rsidRPr="00BF7CFB">
              <w:rPr>
                <w:rFonts w:ascii="Times New Roman" w:hAnsi="Times New Roman" w:cs="Times New Roman"/>
                <w:sz w:val="24"/>
                <w:szCs w:val="24"/>
                <w:lang w:val="nl-NL"/>
              </w:rPr>
              <w:t>Hạnh kiểm</w:t>
            </w:r>
            <w:r w:rsidR="00BF7CFB" w:rsidRPr="00BF7CFB">
              <w:rPr>
                <w:rFonts w:ascii="Times New Roman" w:hAnsi="Times New Roman" w:cs="Times New Roman"/>
                <w:sz w:val="24"/>
                <w:szCs w:val="24"/>
                <w:lang w:val="nl-NL"/>
              </w:rPr>
              <w:t xml:space="preserve"> đạt yêu cầu</w:t>
            </w:r>
            <w:r w:rsidRPr="00BF7CFB">
              <w:rPr>
                <w:rFonts w:ascii="Times New Roman" w:hAnsi="Times New Roman" w:cs="Times New Roman"/>
                <w:sz w:val="24"/>
                <w:szCs w:val="24"/>
                <w:lang w:val="nl-NL"/>
              </w:rPr>
              <w:t xml:space="preserve">: 100% </w:t>
            </w:r>
          </w:p>
          <w:p w:rsidR="00C62538" w:rsidRPr="00BF7CFB" w:rsidRDefault="00C62538" w:rsidP="00C62538">
            <w:pPr>
              <w:spacing w:after="0"/>
              <w:jc w:val="center"/>
              <w:rPr>
                <w:rFonts w:ascii="Times New Roman" w:hAnsi="Times New Roman" w:cs="Times New Roman"/>
                <w:sz w:val="24"/>
                <w:szCs w:val="24"/>
                <w:lang w:val="nl-NL"/>
              </w:rPr>
            </w:pPr>
            <w:r w:rsidRPr="00BF7CFB">
              <w:rPr>
                <w:rFonts w:ascii="Times New Roman" w:hAnsi="Times New Roman" w:cs="Times New Roman"/>
                <w:sz w:val="24"/>
                <w:szCs w:val="24"/>
                <w:lang w:val="nl-NL"/>
              </w:rPr>
              <w:t>Học lự</w:t>
            </w:r>
            <w:r w:rsidR="00BF7CFB" w:rsidRPr="00BF7CFB">
              <w:rPr>
                <w:rFonts w:ascii="Times New Roman" w:hAnsi="Times New Roman" w:cs="Times New Roman"/>
                <w:sz w:val="24"/>
                <w:szCs w:val="24"/>
                <w:lang w:val="nl-NL"/>
              </w:rPr>
              <w:t>c: 97</w:t>
            </w:r>
            <w:r w:rsidRPr="00BF7CFB">
              <w:rPr>
                <w:rFonts w:ascii="Times New Roman" w:hAnsi="Times New Roman" w:cs="Times New Roman"/>
                <w:sz w:val="24"/>
                <w:szCs w:val="24"/>
                <w:lang w:val="nl-NL"/>
              </w:rPr>
              <w:t>% lên lớp thẳng</w:t>
            </w:r>
          </w:p>
        </w:tc>
        <w:tc>
          <w:tcPr>
            <w:tcW w:w="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62538" w:rsidRPr="00BF7CFB" w:rsidRDefault="00C62538" w:rsidP="00C62538">
            <w:pPr>
              <w:spacing w:after="0"/>
              <w:jc w:val="center"/>
              <w:rPr>
                <w:rFonts w:ascii="Times New Roman" w:hAnsi="Times New Roman" w:cs="Times New Roman"/>
                <w:sz w:val="24"/>
                <w:szCs w:val="24"/>
                <w:lang w:val="nl-NL"/>
              </w:rPr>
            </w:pPr>
            <w:r w:rsidRPr="00BF7CFB">
              <w:rPr>
                <w:rFonts w:ascii="Times New Roman" w:hAnsi="Times New Roman" w:cs="Times New Roman"/>
                <w:sz w:val="24"/>
                <w:szCs w:val="24"/>
                <w:lang w:val="nl-NL"/>
              </w:rPr>
              <w:t>Dự kiế</w:t>
            </w:r>
            <w:r w:rsidR="00BF7CFB" w:rsidRPr="00BF7CFB">
              <w:rPr>
                <w:rFonts w:ascii="Times New Roman" w:hAnsi="Times New Roman" w:cs="Times New Roman"/>
                <w:sz w:val="24"/>
                <w:szCs w:val="24"/>
                <w:lang w:val="nl-NL"/>
              </w:rPr>
              <w:t xml:space="preserve">n </w:t>
            </w:r>
          </w:p>
          <w:p w:rsidR="00C62538" w:rsidRPr="00BF7CFB" w:rsidRDefault="00C62538" w:rsidP="00C62538">
            <w:pPr>
              <w:spacing w:after="0"/>
              <w:jc w:val="center"/>
              <w:rPr>
                <w:rFonts w:ascii="Times New Roman" w:hAnsi="Times New Roman" w:cs="Times New Roman"/>
                <w:sz w:val="24"/>
                <w:szCs w:val="24"/>
                <w:lang w:val="nl-NL"/>
              </w:rPr>
            </w:pPr>
            <w:r w:rsidRPr="00BF7CFB">
              <w:rPr>
                <w:rFonts w:ascii="Times New Roman" w:hAnsi="Times New Roman" w:cs="Times New Roman"/>
                <w:sz w:val="24"/>
                <w:szCs w:val="24"/>
                <w:lang w:val="nl-NL"/>
              </w:rPr>
              <w:t>Hạnh kiểm</w:t>
            </w:r>
            <w:r w:rsidR="00BF7CFB" w:rsidRPr="00BF7CFB">
              <w:rPr>
                <w:rFonts w:ascii="Times New Roman" w:hAnsi="Times New Roman" w:cs="Times New Roman"/>
                <w:sz w:val="24"/>
                <w:szCs w:val="24"/>
                <w:lang w:val="nl-NL"/>
              </w:rPr>
              <w:t xml:space="preserve"> đạt yêu cầu</w:t>
            </w:r>
            <w:r w:rsidRPr="00BF7CFB">
              <w:rPr>
                <w:rFonts w:ascii="Times New Roman" w:hAnsi="Times New Roman" w:cs="Times New Roman"/>
                <w:sz w:val="24"/>
                <w:szCs w:val="24"/>
                <w:lang w:val="nl-NL"/>
              </w:rPr>
              <w:t>: 100% i</w:t>
            </w:r>
          </w:p>
          <w:p w:rsidR="00C62538" w:rsidRPr="00BF7CFB" w:rsidRDefault="00C62538" w:rsidP="00C62538">
            <w:pPr>
              <w:spacing w:after="0"/>
              <w:jc w:val="center"/>
              <w:rPr>
                <w:rFonts w:ascii="Times New Roman" w:hAnsi="Times New Roman" w:cs="Times New Roman"/>
                <w:sz w:val="24"/>
                <w:szCs w:val="24"/>
                <w:lang w:val="nl-NL"/>
              </w:rPr>
            </w:pPr>
            <w:r w:rsidRPr="00BF7CFB">
              <w:rPr>
                <w:rFonts w:ascii="Times New Roman" w:hAnsi="Times New Roman" w:cs="Times New Roman"/>
                <w:sz w:val="24"/>
                <w:szCs w:val="24"/>
                <w:lang w:val="nl-NL"/>
              </w:rPr>
              <w:t>Học lực: 98% lên lớp thẳng</w:t>
            </w:r>
          </w:p>
        </w:tc>
        <w:tc>
          <w:tcPr>
            <w:tcW w:w="76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62538" w:rsidRPr="00BF7CFB" w:rsidRDefault="00C62538" w:rsidP="00C62538">
            <w:pPr>
              <w:spacing w:after="0"/>
              <w:jc w:val="center"/>
              <w:rPr>
                <w:rFonts w:ascii="Times New Roman" w:hAnsi="Times New Roman" w:cs="Times New Roman"/>
                <w:sz w:val="24"/>
                <w:szCs w:val="24"/>
                <w:lang w:val="nl-NL"/>
              </w:rPr>
            </w:pPr>
            <w:r w:rsidRPr="00BF7CFB">
              <w:rPr>
                <w:rFonts w:ascii="Times New Roman" w:hAnsi="Times New Roman" w:cs="Times New Roman"/>
                <w:sz w:val="24"/>
                <w:szCs w:val="24"/>
                <w:lang w:val="nl-NL"/>
              </w:rPr>
              <w:t>Dự kiến được</w:t>
            </w:r>
          </w:p>
          <w:p w:rsidR="00C62538" w:rsidRPr="00BF7CFB" w:rsidRDefault="00C62538" w:rsidP="00C62538">
            <w:pPr>
              <w:spacing w:after="0"/>
              <w:jc w:val="center"/>
              <w:rPr>
                <w:rFonts w:ascii="Times New Roman" w:hAnsi="Times New Roman" w:cs="Times New Roman"/>
                <w:sz w:val="24"/>
                <w:szCs w:val="24"/>
                <w:lang w:val="nl-NL"/>
              </w:rPr>
            </w:pPr>
            <w:r w:rsidRPr="00BF7CFB">
              <w:rPr>
                <w:rFonts w:ascii="Times New Roman" w:hAnsi="Times New Roman" w:cs="Times New Roman"/>
                <w:sz w:val="24"/>
                <w:szCs w:val="24"/>
                <w:lang w:val="nl-NL"/>
              </w:rPr>
              <w:t xml:space="preserve"> Hạnh kiểm</w:t>
            </w:r>
            <w:r w:rsidR="00BF7CFB" w:rsidRPr="00BF7CFB">
              <w:rPr>
                <w:rFonts w:ascii="Times New Roman" w:hAnsi="Times New Roman" w:cs="Times New Roman"/>
                <w:sz w:val="24"/>
                <w:szCs w:val="24"/>
                <w:lang w:val="nl-NL"/>
              </w:rPr>
              <w:t xml:space="preserve"> đạt yêu cầu:</w:t>
            </w:r>
            <w:r w:rsidRPr="00BF7CFB">
              <w:rPr>
                <w:rFonts w:ascii="Times New Roman" w:hAnsi="Times New Roman" w:cs="Times New Roman"/>
                <w:sz w:val="24"/>
                <w:szCs w:val="24"/>
                <w:lang w:val="nl-NL"/>
              </w:rPr>
              <w:t xml:space="preserve">: 100% </w:t>
            </w:r>
          </w:p>
          <w:p w:rsidR="00C62538" w:rsidRPr="00BF7CFB" w:rsidRDefault="00C62538" w:rsidP="00C62538">
            <w:pPr>
              <w:spacing w:after="0"/>
              <w:jc w:val="center"/>
              <w:rPr>
                <w:rFonts w:ascii="Times New Roman" w:hAnsi="Times New Roman" w:cs="Times New Roman"/>
                <w:sz w:val="24"/>
                <w:szCs w:val="24"/>
                <w:lang w:val="nl-NL"/>
              </w:rPr>
            </w:pPr>
            <w:r w:rsidRPr="00BF7CFB">
              <w:rPr>
                <w:rFonts w:ascii="Times New Roman" w:hAnsi="Times New Roman" w:cs="Times New Roman"/>
                <w:sz w:val="24"/>
                <w:szCs w:val="24"/>
                <w:lang w:val="nl-NL"/>
              </w:rPr>
              <w:t>Tốt nghiệ</w:t>
            </w:r>
            <w:r w:rsidR="00BF7CFB" w:rsidRPr="00BF7CFB">
              <w:rPr>
                <w:rFonts w:ascii="Times New Roman" w:hAnsi="Times New Roman" w:cs="Times New Roman"/>
                <w:sz w:val="24"/>
                <w:szCs w:val="24"/>
                <w:lang w:val="nl-NL"/>
              </w:rPr>
              <w:t>p: 99.5</w:t>
            </w:r>
            <w:r w:rsidRPr="00BF7CFB">
              <w:rPr>
                <w:rFonts w:ascii="Times New Roman" w:hAnsi="Times New Roman" w:cs="Times New Roman"/>
                <w:sz w:val="24"/>
                <w:szCs w:val="24"/>
                <w:lang w:val="nl-NL"/>
              </w:rPr>
              <w:t xml:space="preserve">% </w:t>
            </w:r>
          </w:p>
          <w:p w:rsidR="00C62538" w:rsidRPr="00BF7CFB" w:rsidRDefault="00C62538" w:rsidP="00C62538">
            <w:pPr>
              <w:spacing w:after="0"/>
              <w:jc w:val="center"/>
              <w:rPr>
                <w:rFonts w:ascii="Times New Roman" w:hAnsi="Times New Roman" w:cs="Times New Roman"/>
                <w:sz w:val="24"/>
                <w:szCs w:val="24"/>
                <w:lang w:val="nl-NL"/>
              </w:rPr>
            </w:pPr>
            <w:r w:rsidRPr="00BF7CFB">
              <w:rPr>
                <w:rFonts w:ascii="Times New Roman" w:hAnsi="Times New Roman" w:cs="Times New Roman"/>
                <w:sz w:val="24"/>
                <w:szCs w:val="24"/>
                <w:lang w:val="nl-NL"/>
              </w:rPr>
              <w:t>Đỗ vào lớ</w:t>
            </w:r>
            <w:r w:rsidR="00BF7CFB" w:rsidRPr="00BF7CFB">
              <w:rPr>
                <w:rFonts w:ascii="Times New Roman" w:hAnsi="Times New Roman" w:cs="Times New Roman"/>
                <w:sz w:val="24"/>
                <w:szCs w:val="24"/>
                <w:lang w:val="nl-NL"/>
              </w:rPr>
              <w:t>p 10 70</w:t>
            </w:r>
            <w:r w:rsidRPr="00BF7CFB">
              <w:rPr>
                <w:rFonts w:ascii="Times New Roman" w:hAnsi="Times New Roman" w:cs="Times New Roman"/>
                <w:sz w:val="24"/>
                <w:szCs w:val="24"/>
                <w:lang w:val="nl-NL"/>
              </w:rPr>
              <w:t xml:space="preserve">% </w:t>
            </w:r>
          </w:p>
        </w:tc>
      </w:tr>
      <w:tr w:rsidR="00C62538" w:rsidRPr="00BF7CFB" w:rsidTr="00C62538">
        <w:tblPrEx>
          <w:tblBorders>
            <w:top w:val="none" w:sz="0" w:space="0" w:color="auto"/>
            <w:bottom w:val="none" w:sz="0" w:space="0" w:color="auto"/>
            <w:insideH w:val="none" w:sz="0" w:space="0" w:color="auto"/>
            <w:insideV w:val="none" w:sz="0" w:space="0" w:color="auto"/>
          </w:tblBorders>
        </w:tblPrEx>
        <w:tc>
          <w:tcPr>
            <w:tcW w:w="55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62538" w:rsidRPr="00BF7CFB" w:rsidRDefault="00C62538" w:rsidP="0061219B">
            <w:pPr>
              <w:spacing w:before="120" w:after="0" w:line="240" w:lineRule="auto"/>
              <w:jc w:val="center"/>
              <w:rPr>
                <w:rFonts w:ascii="Times New Roman" w:eastAsia="Times New Roman" w:hAnsi="Times New Roman" w:cs="Times New Roman"/>
                <w:sz w:val="24"/>
                <w:szCs w:val="24"/>
              </w:rPr>
            </w:pPr>
            <w:r w:rsidRPr="00BF7CFB">
              <w:rPr>
                <w:rFonts w:ascii="Times New Roman" w:eastAsia="Times New Roman" w:hAnsi="Times New Roman" w:cs="Times New Roman"/>
                <w:sz w:val="24"/>
                <w:szCs w:val="24"/>
                <w:lang w:val="vi-VN"/>
              </w:rPr>
              <w:t>VI</w:t>
            </w:r>
          </w:p>
        </w:tc>
        <w:tc>
          <w:tcPr>
            <w:tcW w:w="118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62538" w:rsidRPr="00BF7CFB" w:rsidRDefault="00C62538" w:rsidP="0061219B">
            <w:pPr>
              <w:spacing w:before="120" w:after="0" w:line="240" w:lineRule="auto"/>
              <w:rPr>
                <w:rFonts w:ascii="Times New Roman" w:eastAsia="Times New Roman" w:hAnsi="Times New Roman" w:cs="Times New Roman"/>
                <w:sz w:val="24"/>
                <w:szCs w:val="24"/>
              </w:rPr>
            </w:pPr>
            <w:r w:rsidRPr="00BF7CFB">
              <w:rPr>
                <w:rFonts w:ascii="Times New Roman" w:eastAsia="Times New Roman" w:hAnsi="Times New Roman" w:cs="Times New Roman"/>
                <w:sz w:val="24"/>
                <w:szCs w:val="24"/>
                <w:lang w:val="vi-VN"/>
              </w:rPr>
              <w:t>Khả năng học tập tiếp tục của học sinh</w:t>
            </w:r>
          </w:p>
        </w:tc>
        <w:tc>
          <w:tcPr>
            <w:tcW w:w="98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62538" w:rsidRPr="00BF7CFB" w:rsidRDefault="00C62538" w:rsidP="00CD67C3">
            <w:pPr>
              <w:jc w:val="center"/>
              <w:rPr>
                <w:rFonts w:ascii="Times New Roman" w:hAnsi="Times New Roman" w:cs="Times New Roman"/>
                <w:sz w:val="24"/>
                <w:szCs w:val="24"/>
                <w:lang w:val="nl-NL"/>
              </w:rPr>
            </w:pPr>
            <w:r w:rsidRPr="00BF7CFB">
              <w:rPr>
                <w:rFonts w:ascii="Times New Roman" w:hAnsi="Times New Roman" w:cs="Times New Roman"/>
                <w:sz w:val="24"/>
                <w:szCs w:val="24"/>
                <w:lang w:val="nl-NL"/>
              </w:rPr>
              <w:t>100%</w:t>
            </w:r>
          </w:p>
        </w:tc>
        <w:tc>
          <w:tcPr>
            <w:tcW w:w="75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62538" w:rsidRPr="00BF7CFB" w:rsidRDefault="00C62538" w:rsidP="00CD67C3">
            <w:pPr>
              <w:jc w:val="center"/>
              <w:rPr>
                <w:rFonts w:ascii="Times New Roman" w:hAnsi="Times New Roman" w:cs="Times New Roman"/>
                <w:sz w:val="24"/>
                <w:szCs w:val="24"/>
                <w:lang w:val="nl-NL"/>
              </w:rPr>
            </w:pPr>
            <w:r w:rsidRPr="00BF7CFB">
              <w:rPr>
                <w:rFonts w:ascii="Times New Roman" w:hAnsi="Times New Roman" w:cs="Times New Roman"/>
                <w:sz w:val="24"/>
                <w:szCs w:val="24"/>
                <w:lang w:val="nl-NL"/>
              </w:rPr>
              <w:t>100%</w:t>
            </w:r>
          </w:p>
        </w:tc>
        <w:tc>
          <w:tcPr>
            <w:tcW w:w="7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62538" w:rsidRPr="00BF7CFB" w:rsidRDefault="00C62538" w:rsidP="00CD67C3">
            <w:pPr>
              <w:jc w:val="center"/>
              <w:rPr>
                <w:rFonts w:ascii="Times New Roman" w:hAnsi="Times New Roman" w:cs="Times New Roman"/>
                <w:sz w:val="24"/>
                <w:szCs w:val="24"/>
                <w:lang w:val="nl-NL"/>
              </w:rPr>
            </w:pPr>
            <w:r w:rsidRPr="00BF7CFB">
              <w:rPr>
                <w:rFonts w:ascii="Times New Roman" w:hAnsi="Times New Roman" w:cs="Times New Roman"/>
                <w:sz w:val="24"/>
                <w:szCs w:val="24"/>
                <w:lang w:val="nl-NL"/>
              </w:rPr>
              <w:t>100%</w:t>
            </w:r>
          </w:p>
        </w:tc>
        <w:tc>
          <w:tcPr>
            <w:tcW w:w="76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2538" w:rsidRPr="00BF7CFB" w:rsidRDefault="00C62538" w:rsidP="00CD67C3">
            <w:pPr>
              <w:jc w:val="center"/>
              <w:rPr>
                <w:rFonts w:ascii="Times New Roman" w:hAnsi="Times New Roman" w:cs="Times New Roman"/>
                <w:sz w:val="24"/>
                <w:szCs w:val="24"/>
                <w:lang w:val="nl-NL"/>
              </w:rPr>
            </w:pPr>
            <w:r w:rsidRPr="00BF7CFB">
              <w:rPr>
                <w:rFonts w:ascii="Times New Roman" w:hAnsi="Times New Roman" w:cs="Times New Roman"/>
                <w:sz w:val="24"/>
                <w:szCs w:val="24"/>
                <w:lang w:val="nl-NL"/>
              </w:rPr>
              <w:t>100%</w:t>
            </w:r>
          </w:p>
        </w:tc>
      </w:tr>
    </w:tbl>
    <w:p w:rsidR="0061219B" w:rsidRPr="0061219B" w:rsidRDefault="0061219B" w:rsidP="0061219B">
      <w:pPr>
        <w:spacing w:after="0" w:line="240" w:lineRule="auto"/>
        <w:rPr>
          <w:rFonts w:ascii="Times New Roman" w:eastAsia="Times New Roman" w:hAnsi="Times New Roman" w:cs="Times New Roman"/>
          <w:sz w:val="24"/>
          <w:szCs w:val="24"/>
        </w:rPr>
      </w:pPr>
      <w:r w:rsidRPr="0061219B">
        <w:rPr>
          <w:rFonts w:ascii="Times New Roman" w:eastAsia="Times New Roman" w:hAnsi="Times New Roman" w:cs="Times New Roman"/>
          <w:sz w:val="24"/>
          <w:szCs w:val="24"/>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61219B" w:rsidRPr="0061219B" w:rsidTr="002D5CD2">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61219B" w:rsidRPr="0061219B" w:rsidRDefault="0061219B" w:rsidP="0061219B">
            <w:pPr>
              <w:spacing w:before="120" w:after="0" w:line="240" w:lineRule="auto"/>
              <w:rPr>
                <w:rFonts w:ascii="Times New Roman" w:eastAsia="Times New Roman" w:hAnsi="Times New Roman" w:cs="Times New Roman"/>
                <w:sz w:val="24"/>
                <w:szCs w:val="24"/>
              </w:rPr>
            </w:pPr>
            <w:r w:rsidRPr="0061219B">
              <w:rPr>
                <w:rFonts w:ascii="Times New Roman" w:eastAsia="Times New Roman" w:hAnsi="Times New Roman" w:cs="Times New Roman"/>
                <w:sz w:val="24"/>
                <w:szCs w:val="24"/>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61219B" w:rsidRDefault="00D10053" w:rsidP="000F355E">
            <w:pPr>
              <w:spacing w:before="120"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Hóc</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Môn</w:t>
            </w:r>
            <w:proofErr w:type="spellEnd"/>
            <w:r w:rsidR="0061219B" w:rsidRPr="00FA3400">
              <w:rPr>
                <w:rFonts w:ascii="Times New Roman" w:eastAsia="Times New Roman" w:hAnsi="Times New Roman" w:cs="Times New Roman"/>
                <w:i/>
                <w:sz w:val="24"/>
                <w:szCs w:val="24"/>
                <w:lang w:val="vi-VN"/>
              </w:rPr>
              <w:t xml:space="preserve">, ngày </w:t>
            </w:r>
            <w:r w:rsidR="00C966BB">
              <w:rPr>
                <w:rFonts w:ascii="Times New Roman" w:eastAsia="Times New Roman" w:hAnsi="Times New Roman" w:cs="Times New Roman"/>
                <w:i/>
                <w:sz w:val="24"/>
                <w:szCs w:val="24"/>
              </w:rPr>
              <w:t>05</w:t>
            </w:r>
            <w:r w:rsidR="0061219B" w:rsidRPr="00FA3400">
              <w:rPr>
                <w:rFonts w:ascii="Times New Roman" w:eastAsia="Times New Roman" w:hAnsi="Times New Roman" w:cs="Times New Roman"/>
                <w:i/>
                <w:sz w:val="24"/>
                <w:szCs w:val="24"/>
              </w:rPr>
              <w:t xml:space="preserve"> </w:t>
            </w:r>
            <w:r w:rsidR="0061219B" w:rsidRPr="00FA3400">
              <w:rPr>
                <w:rFonts w:ascii="Times New Roman" w:eastAsia="Times New Roman" w:hAnsi="Times New Roman" w:cs="Times New Roman"/>
                <w:i/>
                <w:sz w:val="24"/>
                <w:szCs w:val="24"/>
                <w:lang w:val="vi-VN"/>
              </w:rPr>
              <w:t xml:space="preserve">tháng </w:t>
            </w:r>
            <w:r w:rsidR="00C966BB">
              <w:rPr>
                <w:rFonts w:ascii="Times New Roman" w:eastAsia="Times New Roman" w:hAnsi="Times New Roman" w:cs="Times New Roman"/>
                <w:i/>
                <w:sz w:val="24"/>
                <w:szCs w:val="24"/>
              </w:rPr>
              <w:t>10</w:t>
            </w:r>
            <w:r w:rsidR="0061219B" w:rsidRPr="00FA3400">
              <w:rPr>
                <w:rFonts w:ascii="Times New Roman" w:eastAsia="Times New Roman" w:hAnsi="Times New Roman" w:cs="Times New Roman"/>
                <w:i/>
                <w:sz w:val="24"/>
                <w:szCs w:val="24"/>
              </w:rPr>
              <w:t xml:space="preserve"> </w:t>
            </w:r>
            <w:r w:rsidR="0061219B" w:rsidRPr="00FA3400">
              <w:rPr>
                <w:rFonts w:ascii="Times New Roman" w:eastAsia="Times New Roman" w:hAnsi="Times New Roman" w:cs="Times New Roman"/>
                <w:i/>
                <w:sz w:val="24"/>
                <w:szCs w:val="24"/>
                <w:lang w:val="vi-VN"/>
              </w:rPr>
              <w:t>năm</w:t>
            </w:r>
            <w:r w:rsidR="0061219B" w:rsidRPr="00FA3400">
              <w:rPr>
                <w:rFonts w:ascii="Times New Roman" w:eastAsia="Times New Roman" w:hAnsi="Times New Roman" w:cs="Times New Roman"/>
                <w:i/>
                <w:sz w:val="24"/>
                <w:szCs w:val="24"/>
              </w:rPr>
              <w:t xml:space="preserve"> </w:t>
            </w:r>
            <w:r w:rsidR="00224ECD">
              <w:rPr>
                <w:rFonts w:ascii="Times New Roman" w:eastAsia="Times New Roman" w:hAnsi="Times New Roman" w:cs="Times New Roman"/>
                <w:i/>
                <w:sz w:val="24"/>
                <w:szCs w:val="24"/>
              </w:rPr>
              <w:t>2021</w:t>
            </w:r>
            <w:bookmarkStart w:id="3" w:name="_GoBack"/>
            <w:bookmarkEnd w:id="3"/>
            <w:r w:rsidR="0061219B" w:rsidRPr="0061219B">
              <w:rPr>
                <w:rFonts w:ascii="Times New Roman" w:eastAsia="Times New Roman" w:hAnsi="Times New Roman" w:cs="Times New Roman"/>
                <w:sz w:val="24"/>
                <w:szCs w:val="24"/>
              </w:rPr>
              <w:br/>
            </w:r>
            <w:r w:rsidR="000F355E" w:rsidRPr="000F355E">
              <w:rPr>
                <w:rFonts w:ascii="Times New Roman" w:eastAsia="Times New Roman" w:hAnsi="Times New Roman" w:cs="Times New Roman"/>
                <w:b/>
                <w:sz w:val="24"/>
                <w:szCs w:val="24"/>
              </w:rPr>
              <w:t>HIỆU TRƯỞNG</w:t>
            </w:r>
            <w:r w:rsidR="0061219B" w:rsidRPr="0061219B">
              <w:rPr>
                <w:rFonts w:ascii="Times New Roman" w:eastAsia="Times New Roman" w:hAnsi="Times New Roman" w:cs="Times New Roman"/>
                <w:sz w:val="24"/>
                <w:szCs w:val="24"/>
              </w:rPr>
              <w:br/>
            </w:r>
          </w:p>
          <w:p w:rsidR="000F355E" w:rsidRDefault="000F355E" w:rsidP="000F355E">
            <w:pPr>
              <w:spacing w:before="120" w:after="0" w:line="240" w:lineRule="auto"/>
              <w:jc w:val="center"/>
              <w:rPr>
                <w:rFonts w:ascii="Times New Roman" w:eastAsia="Times New Roman" w:hAnsi="Times New Roman" w:cs="Times New Roman"/>
                <w:sz w:val="24"/>
                <w:szCs w:val="24"/>
              </w:rPr>
            </w:pPr>
          </w:p>
          <w:p w:rsidR="000F355E" w:rsidRDefault="000F355E" w:rsidP="000F355E">
            <w:pPr>
              <w:spacing w:before="120" w:after="0" w:line="240" w:lineRule="auto"/>
              <w:jc w:val="center"/>
              <w:rPr>
                <w:rFonts w:ascii="Times New Roman" w:eastAsia="Times New Roman" w:hAnsi="Times New Roman" w:cs="Times New Roman"/>
                <w:sz w:val="24"/>
                <w:szCs w:val="24"/>
              </w:rPr>
            </w:pPr>
          </w:p>
          <w:p w:rsidR="000F355E" w:rsidRPr="000F355E" w:rsidRDefault="00BF7CFB" w:rsidP="000F355E">
            <w:pPr>
              <w:spacing w:before="120"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Nguyễn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Thị</w:t>
            </w:r>
            <w:proofErr w:type="spellEnd"/>
            <w:r>
              <w:rPr>
                <w:rFonts w:ascii="Times New Roman" w:eastAsia="Times New Roman" w:hAnsi="Times New Roman" w:cs="Times New Roman"/>
                <w:b/>
                <w:sz w:val="24"/>
                <w:szCs w:val="24"/>
              </w:rPr>
              <w:t xml:space="preserve"> Thu </w:t>
            </w:r>
            <w:proofErr w:type="spellStart"/>
            <w:r>
              <w:rPr>
                <w:rFonts w:ascii="Times New Roman" w:eastAsia="Times New Roman" w:hAnsi="Times New Roman" w:cs="Times New Roman"/>
                <w:b/>
                <w:sz w:val="24"/>
                <w:szCs w:val="24"/>
              </w:rPr>
              <w:t>Hằng</w:t>
            </w:r>
            <w:proofErr w:type="spellEnd"/>
          </w:p>
        </w:tc>
      </w:tr>
    </w:tbl>
    <w:p w:rsidR="002D5CD2" w:rsidRDefault="002D5CD2">
      <w:r>
        <w:br w:type="page"/>
      </w:r>
    </w:p>
    <w:sectPr w:rsidR="002D5CD2" w:rsidSect="002D5CD2">
      <w:pgSz w:w="12240" w:h="15840"/>
      <w:pgMar w:top="993"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2">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8">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9">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1">
    <w:nsid w:val="00000017"/>
    <w:multiLevelType w:val="multilevel"/>
    <w:tmpl w:val="00000016"/>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2">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3">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4">
    <w:nsid w:val="0000001D"/>
    <w:multiLevelType w:val="multilevel"/>
    <w:tmpl w:val="0000001C"/>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6">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7">
    <w:nsid w:val="00000023"/>
    <w:multiLevelType w:val="multilevel"/>
    <w:tmpl w:val="00000022"/>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8">
    <w:nsid w:val="00000025"/>
    <w:multiLevelType w:val="multilevel"/>
    <w:tmpl w:val="00000024"/>
    <w:lvl w:ilvl="0">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19">
    <w:nsid w:val="00000027"/>
    <w:multiLevelType w:val="multilevel"/>
    <w:tmpl w:val="00000026"/>
    <w:lvl w:ilvl="0">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0">
    <w:nsid w:val="00000029"/>
    <w:multiLevelType w:val="multilevel"/>
    <w:tmpl w:val="00000028"/>
    <w:lvl w:ilvl="0">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1">
    <w:nsid w:val="0000002B"/>
    <w:multiLevelType w:val="multilevel"/>
    <w:tmpl w:val="0000002A"/>
    <w:lvl w:ilvl="0">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2">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3">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4">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5">
    <w:nsid w:val="00000033"/>
    <w:multiLevelType w:val="multilevel"/>
    <w:tmpl w:val="00000032"/>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6">
    <w:nsid w:val="00000035"/>
    <w:multiLevelType w:val="multilevel"/>
    <w:tmpl w:val="0000003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7">
    <w:nsid w:val="00000037"/>
    <w:multiLevelType w:val="multilevel"/>
    <w:tmpl w:val="00000036"/>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8">
    <w:nsid w:val="00000039"/>
    <w:multiLevelType w:val="multilevel"/>
    <w:tmpl w:val="00000038"/>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9">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0">
    <w:nsid w:val="0000003D"/>
    <w:multiLevelType w:val="multilevel"/>
    <w:tmpl w:val="0000003C"/>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1">
    <w:nsid w:val="0000003F"/>
    <w:multiLevelType w:val="multilevel"/>
    <w:tmpl w:val="0000003E"/>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2">
    <w:nsid w:val="00000041"/>
    <w:multiLevelType w:val="multilevel"/>
    <w:tmpl w:val="00000040"/>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3">
    <w:nsid w:val="00000043"/>
    <w:multiLevelType w:val="multilevel"/>
    <w:tmpl w:val="00000042"/>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4">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5">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6">
    <w:nsid w:val="00000049"/>
    <w:multiLevelType w:val="multilevel"/>
    <w:tmpl w:val="00000048"/>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7">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38">
    <w:nsid w:val="0000004D"/>
    <w:multiLevelType w:val="multilevel"/>
    <w:tmpl w:val="0000004C"/>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39">
    <w:nsid w:val="0000004F"/>
    <w:multiLevelType w:val="multilevel"/>
    <w:tmpl w:val="0000004E"/>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40">
    <w:nsid w:val="00000051"/>
    <w:multiLevelType w:val="multilevel"/>
    <w:tmpl w:val="00000050"/>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41">
    <w:nsid w:val="42D8264F"/>
    <w:multiLevelType w:val="hybridMultilevel"/>
    <w:tmpl w:val="32125F2E"/>
    <w:lvl w:ilvl="0" w:tplc="E97274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19B"/>
    <w:rsid w:val="00093ED3"/>
    <w:rsid w:val="000F355E"/>
    <w:rsid w:val="0020436A"/>
    <w:rsid w:val="00224ECD"/>
    <w:rsid w:val="00227A02"/>
    <w:rsid w:val="00232D1C"/>
    <w:rsid w:val="002D5CD2"/>
    <w:rsid w:val="003F7BC8"/>
    <w:rsid w:val="00473006"/>
    <w:rsid w:val="004A0275"/>
    <w:rsid w:val="004C1B23"/>
    <w:rsid w:val="004D6164"/>
    <w:rsid w:val="00500409"/>
    <w:rsid w:val="00517D6E"/>
    <w:rsid w:val="005E53FD"/>
    <w:rsid w:val="005F2685"/>
    <w:rsid w:val="0061219B"/>
    <w:rsid w:val="006257A1"/>
    <w:rsid w:val="00674CCE"/>
    <w:rsid w:val="00682F01"/>
    <w:rsid w:val="006F2645"/>
    <w:rsid w:val="00723572"/>
    <w:rsid w:val="007319ED"/>
    <w:rsid w:val="00766CC8"/>
    <w:rsid w:val="007D5D91"/>
    <w:rsid w:val="008131B8"/>
    <w:rsid w:val="0082394C"/>
    <w:rsid w:val="008731DF"/>
    <w:rsid w:val="00880F16"/>
    <w:rsid w:val="00A2770E"/>
    <w:rsid w:val="00A37F76"/>
    <w:rsid w:val="00A8508A"/>
    <w:rsid w:val="00BB531E"/>
    <w:rsid w:val="00BE57DA"/>
    <w:rsid w:val="00BF7CFB"/>
    <w:rsid w:val="00C33E50"/>
    <w:rsid w:val="00C62538"/>
    <w:rsid w:val="00C966BB"/>
    <w:rsid w:val="00CD67C3"/>
    <w:rsid w:val="00D10053"/>
    <w:rsid w:val="00DE7A60"/>
    <w:rsid w:val="00E21AFD"/>
    <w:rsid w:val="00E915B9"/>
    <w:rsid w:val="00F27274"/>
    <w:rsid w:val="00F771ED"/>
    <w:rsid w:val="00FA3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1219B"/>
  </w:style>
  <w:style w:type="paragraph" w:styleId="Header">
    <w:name w:val="header"/>
    <w:basedOn w:val="Normal"/>
    <w:link w:val="HeaderChar"/>
    <w:rsid w:val="0061219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1219B"/>
    <w:rPr>
      <w:rFonts w:ascii="Times New Roman" w:eastAsia="Times New Roman" w:hAnsi="Times New Roman" w:cs="Times New Roman"/>
      <w:sz w:val="24"/>
      <w:szCs w:val="24"/>
    </w:rPr>
  </w:style>
  <w:style w:type="paragraph" w:styleId="Footer">
    <w:name w:val="footer"/>
    <w:basedOn w:val="Normal"/>
    <w:link w:val="FooterChar"/>
    <w:rsid w:val="0061219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61219B"/>
    <w:rPr>
      <w:rFonts w:ascii="Times New Roman" w:eastAsia="Times New Roman" w:hAnsi="Times New Roman" w:cs="Times New Roman"/>
      <w:sz w:val="24"/>
      <w:szCs w:val="24"/>
    </w:rPr>
  </w:style>
  <w:style w:type="paragraph" w:styleId="NormalWeb">
    <w:name w:val="Normal (Web)"/>
    <w:basedOn w:val="Normal"/>
    <w:uiPriority w:val="99"/>
    <w:unhideWhenUsed/>
    <w:rsid w:val="0061219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1">
    <w:name w:val="No List11"/>
    <w:next w:val="NoList"/>
    <w:semiHidden/>
    <w:unhideWhenUsed/>
    <w:rsid w:val="0061219B"/>
  </w:style>
  <w:style w:type="character" w:styleId="Hyperlink">
    <w:name w:val="Hyperlink"/>
    <w:basedOn w:val="DefaultParagraphFont"/>
    <w:rsid w:val="0061219B"/>
    <w:rPr>
      <w:color w:val="0066CC"/>
      <w:u w:val="single"/>
    </w:rPr>
  </w:style>
  <w:style w:type="character" w:customStyle="1" w:styleId="Bodytext">
    <w:name w:val="Body text_"/>
    <w:basedOn w:val="DefaultParagraphFont"/>
    <w:link w:val="Bodytext1"/>
    <w:rsid w:val="0061219B"/>
    <w:rPr>
      <w:spacing w:val="3"/>
      <w:shd w:val="clear" w:color="auto" w:fill="FFFFFF"/>
    </w:rPr>
  </w:style>
  <w:style w:type="character" w:customStyle="1" w:styleId="Bodytext2">
    <w:name w:val="Body text (2)_"/>
    <w:basedOn w:val="DefaultParagraphFont"/>
    <w:link w:val="Bodytext20"/>
    <w:rsid w:val="0061219B"/>
    <w:rPr>
      <w:i/>
      <w:iCs/>
      <w:spacing w:val="1"/>
      <w:shd w:val="clear" w:color="auto" w:fill="FFFFFF"/>
    </w:rPr>
  </w:style>
  <w:style w:type="character" w:customStyle="1" w:styleId="Bodytext2NotItalic">
    <w:name w:val="Body text (2) + Not Italic"/>
    <w:aliases w:val="Spacing 0 pt,Body text (4) + Italic,Body text (3) + Not Italic"/>
    <w:basedOn w:val="Bodytext2"/>
    <w:rsid w:val="0061219B"/>
    <w:rPr>
      <w:i/>
      <w:iCs/>
      <w:spacing w:val="1"/>
      <w:shd w:val="clear" w:color="auto" w:fill="FFFFFF"/>
    </w:rPr>
  </w:style>
  <w:style w:type="character" w:customStyle="1" w:styleId="Bodytext4pt">
    <w:name w:val="Body text + 4 pt"/>
    <w:aliases w:val="Spacing 0 pt45,Scale 150%"/>
    <w:basedOn w:val="Bodytext"/>
    <w:rsid w:val="0061219B"/>
    <w:rPr>
      <w:spacing w:val="0"/>
      <w:sz w:val="8"/>
      <w:szCs w:val="8"/>
      <w:shd w:val="clear" w:color="auto" w:fill="FFFFFF"/>
    </w:rPr>
  </w:style>
  <w:style w:type="character" w:customStyle="1" w:styleId="Bodytext4pt3">
    <w:name w:val="Body text + 4 pt3"/>
    <w:aliases w:val="Italic,Spacing 0 pt44,Body text + Consolas,4 pt1,Body text (3) + 12.5 pt,Body text (6) + 12 pt"/>
    <w:basedOn w:val="Bodytext"/>
    <w:rsid w:val="0061219B"/>
    <w:rPr>
      <w:i/>
      <w:iCs/>
      <w:noProof/>
      <w:spacing w:val="0"/>
      <w:sz w:val="8"/>
      <w:szCs w:val="8"/>
      <w:shd w:val="clear" w:color="auto" w:fill="FFFFFF"/>
    </w:rPr>
  </w:style>
  <w:style w:type="character" w:customStyle="1" w:styleId="Bodytext3">
    <w:name w:val="Body text (3)_"/>
    <w:basedOn w:val="DefaultParagraphFont"/>
    <w:link w:val="Bodytext30"/>
    <w:rsid w:val="0061219B"/>
    <w:rPr>
      <w:b/>
      <w:bCs/>
      <w:spacing w:val="8"/>
      <w:sz w:val="21"/>
      <w:szCs w:val="21"/>
      <w:shd w:val="clear" w:color="auto" w:fill="FFFFFF"/>
    </w:rPr>
  </w:style>
  <w:style w:type="character" w:customStyle="1" w:styleId="Headerorfooter2">
    <w:name w:val="Header or footer (2)_"/>
    <w:basedOn w:val="DefaultParagraphFont"/>
    <w:link w:val="Headerorfooter20"/>
    <w:rsid w:val="0061219B"/>
    <w:rPr>
      <w:spacing w:val="6"/>
      <w:sz w:val="19"/>
      <w:szCs w:val="19"/>
      <w:shd w:val="clear" w:color="auto" w:fill="FFFFFF"/>
    </w:rPr>
  </w:style>
  <w:style w:type="character" w:customStyle="1" w:styleId="Bodytext3SmallCaps">
    <w:name w:val="Body text (3) + Small Caps"/>
    <w:basedOn w:val="Bodytext3"/>
    <w:rsid w:val="0061219B"/>
    <w:rPr>
      <w:b/>
      <w:bCs/>
      <w:smallCaps/>
      <w:spacing w:val="8"/>
      <w:sz w:val="21"/>
      <w:szCs w:val="21"/>
      <w:shd w:val="clear" w:color="auto" w:fill="FFFFFF"/>
    </w:rPr>
  </w:style>
  <w:style w:type="character" w:customStyle="1" w:styleId="BodytextItalic">
    <w:name w:val="Body text + Italic"/>
    <w:aliases w:val="Spacing 0 pt43"/>
    <w:basedOn w:val="Bodytext"/>
    <w:rsid w:val="0061219B"/>
    <w:rPr>
      <w:i/>
      <w:iCs/>
      <w:spacing w:val="1"/>
      <w:shd w:val="clear" w:color="auto" w:fill="FFFFFF"/>
    </w:rPr>
  </w:style>
  <w:style w:type="character" w:customStyle="1" w:styleId="Bodytext14pt">
    <w:name w:val="Body text + 14 pt"/>
    <w:aliases w:val="Bold,Spacing 0 pt42,Body text (3) + Arial"/>
    <w:basedOn w:val="Bodytext"/>
    <w:rsid w:val="0061219B"/>
    <w:rPr>
      <w:b/>
      <w:bCs/>
      <w:spacing w:val="-2"/>
      <w:sz w:val="28"/>
      <w:szCs w:val="28"/>
      <w:shd w:val="clear" w:color="auto" w:fill="FFFFFF"/>
    </w:rPr>
  </w:style>
  <w:style w:type="character" w:customStyle="1" w:styleId="Bodytext4">
    <w:name w:val="Body text (4)_"/>
    <w:basedOn w:val="DefaultParagraphFont"/>
    <w:link w:val="Bodytext40"/>
    <w:rsid w:val="0061219B"/>
    <w:rPr>
      <w:i/>
      <w:iCs/>
      <w:spacing w:val="1"/>
      <w:sz w:val="18"/>
      <w:szCs w:val="18"/>
      <w:shd w:val="clear" w:color="auto" w:fill="FFFFFF"/>
    </w:rPr>
  </w:style>
  <w:style w:type="character" w:customStyle="1" w:styleId="Bodytext5">
    <w:name w:val="Body text (5)_"/>
    <w:basedOn w:val="DefaultParagraphFont"/>
    <w:link w:val="Bodytext50"/>
    <w:rsid w:val="0061219B"/>
    <w:rPr>
      <w:spacing w:val="4"/>
      <w:sz w:val="18"/>
      <w:szCs w:val="18"/>
      <w:shd w:val="clear" w:color="auto" w:fill="FFFFFF"/>
    </w:rPr>
  </w:style>
  <w:style w:type="character" w:customStyle="1" w:styleId="Bodytext5Italic">
    <w:name w:val="Body text (5) + Italic"/>
    <w:aliases w:val="Spacing 0 pt41"/>
    <w:basedOn w:val="Bodytext5"/>
    <w:rsid w:val="0061219B"/>
    <w:rPr>
      <w:i/>
      <w:iCs/>
      <w:noProof/>
      <w:spacing w:val="1"/>
      <w:sz w:val="18"/>
      <w:szCs w:val="18"/>
      <w:shd w:val="clear" w:color="auto" w:fill="FFFFFF"/>
    </w:rPr>
  </w:style>
  <w:style w:type="character" w:customStyle="1" w:styleId="Picturecaption">
    <w:name w:val="Picture caption_"/>
    <w:basedOn w:val="DefaultParagraphFont"/>
    <w:link w:val="Picturecaption0"/>
    <w:rsid w:val="0061219B"/>
    <w:rPr>
      <w:b/>
      <w:bCs/>
      <w:spacing w:val="8"/>
      <w:sz w:val="21"/>
      <w:szCs w:val="21"/>
      <w:shd w:val="clear" w:color="auto" w:fill="FFFFFF"/>
    </w:rPr>
  </w:style>
  <w:style w:type="character" w:customStyle="1" w:styleId="BodyText10">
    <w:name w:val="Body Text1"/>
    <w:basedOn w:val="Bodytext"/>
    <w:rsid w:val="0061219B"/>
    <w:rPr>
      <w:spacing w:val="3"/>
      <w:shd w:val="clear" w:color="auto" w:fill="FFFFFF"/>
    </w:rPr>
  </w:style>
  <w:style w:type="character" w:customStyle="1" w:styleId="Bodytext4pt2">
    <w:name w:val="Body text + 4 pt2"/>
    <w:aliases w:val="Spacing 0 pt40"/>
    <w:basedOn w:val="Bodytext"/>
    <w:rsid w:val="0061219B"/>
    <w:rPr>
      <w:spacing w:val="0"/>
      <w:sz w:val="8"/>
      <w:szCs w:val="8"/>
      <w:shd w:val="clear" w:color="auto" w:fill="FFFFFF"/>
    </w:rPr>
  </w:style>
  <w:style w:type="character" w:customStyle="1" w:styleId="Heading3">
    <w:name w:val="Heading #3_"/>
    <w:basedOn w:val="DefaultParagraphFont"/>
    <w:link w:val="Heading30"/>
    <w:rsid w:val="0061219B"/>
    <w:rPr>
      <w:spacing w:val="3"/>
      <w:shd w:val="clear" w:color="auto" w:fill="FFFFFF"/>
    </w:rPr>
  </w:style>
  <w:style w:type="character" w:customStyle="1" w:styleId="Headerorfooter">
    <w:name w:val="Header or footer_"/>
    <w:basedOn w:val="DefaultParagraphFont"/>
    <w:link w:val="Headerorfooter0"/>
    <w:rsid w:val="0061219B"/>
    <w:rPr>
      <w:spacing w:val="6"/>
      <w:sz w:val="14"/>
      <w:szCs w:val="14"/>
      <w:shd w:val="clear" w:color="auto" w:fill="FFFFFF"/>
    </w:rPr>
  </w:style>
  <w:style w:type="character" w:customStyle="1" w:styleId="HeaderorfooterSpacing0pt">
    <w:name w:val="Header or footer + Spacing 0 pt"/>
    <w:basedOn w:val="Headerorfooter"/>
    <w:rsid w:val="0061219B"/>
    <w:rPr>
      <w:noProof/>
      <w:spacing w:val="0"/>
      <w:sz w:val="14"/>
      <w:szCs w:val="14"/>
      <w:shd w:val="clear" w:color="auto" w:fill="FFFFFF"/>
    </w:rPr>
  </w:style>
  <w:style w:type="character" w:customStyle="1" w:styleId="Tableofcontents">
    <w:name w:val="Table of contents_"/>
    <w:basedOn w:val="DefaultParagraphFont"/>
    <w:link w:val="Tableofcontents0"/>
    <w:rsid w:val="0061219B"/>
    <w:rPr>
      <w:spacing w:val="3"/>
      <w:shd w:val="clear" w:color="auto" w:fill="FFFFFF"/>
    </w:rPr>
  </w:style>
  <w:style w:type="character" w:customStyle="1" w:styleId="Tableofcontents2">
    <w:name w:val="Table of contents (2)_"/>
    <w:basedOn w:val="DefaultParagraphFont"/>
    <w:link w:val="Tableofcontents20"/>
    <w:rsid w:val="0061219B"/>
    <w:rPr>
      <w:i/>
      <w:iCs/>
      <w:spacing w:val="1"/>
      <w:shd w:val="clear" w:color="auto" w:fill="FFFFFF"/>
    </w:rPr>
  </w:style>
  <w:style w:type="character" w:customStyle="1" w:styleId="Tableofcontents2NotItalic">
    <w:name w:val="Table of contents (2) + Not Italic"/>
    <w:aliases w:val="Spacing 0 pt39"/>
    <w:basedOn w:val="Tableofcontents2"/>
    <w:rsid w:val="0061219B"/>
    <w:rPr>
      <w:i/>
      <w:iCs/>
      <w:noProof/>
      <w:spacing w:val="3"/>
      <w:shd w:val="clear" w:color="auto" w:fill="FFFFFF"/>
    </w:rPr>
  </w:style>
  <w:style w:type="character" w:customStyle="1" w:styleId="Footnote">
    <w:name w:val="Footnote_"/>
    <w:basedOn w:val="DefaultParagraphFont"/>
    <w:link w:val="Footnote0"/>
    <w:rsid w:val="0061219B"/>
    <w:rPr>
      <w:spacing w:val="3"/>
      <w:shd w:val="clear" w:color="auto" w:fill="FFFFFF"/>
    </w:rPr>
  </w:style>
  <w:style w:type="character" w:customStyle="1" w:styleId="Headerorfooter3">
    <w:name w:val="Header or footer (3)_"/>
    <w:basedOn w:val="DefaultParagraphFont"/>
    <w:link w:val="Headerorfooter31"/>
    <w:rsid w:val="0061219B"/>
    <w:rPr>
      <w:spacing w:val="3"/>
      <w:shd w:val="clear" w:color="auto" w:fill="FFFFFF"/>
    </w:rPr>
  </w:style>
  <w:style w:type="character" w:customStyle="1" w:styleId="Footnote2">
    <w:name w:val="Footnote (2)_"/>
    <w:basedOn w:val="DefaultParagraphFont"/>
    <w:link w:val="Footnote20"/>
    <w:rsid w:val="0061219B"/>
    <w:rPr>
      <w:spacing w:val="7"/>
      <w:sz w:val="15"/>
      <w:szCs w:val="15"/>
      <w:shd w:val="clear" w:color="auto" w:fill="FFFFFF"/>
    </w:rPr>
  </w:style>
  <w:style w:type="character" w:customStyle="1" w:styleId="Footnote2Italic">
    <w:name w:val="Footnote (2) + Italic"/>
    <w:aliases w:val="Spacing 0 pt38"/>
    <w:basedOn w:val="Footnote2"/>
    <w:rsid w:val="0061219B"/>
    <w:rPr>
      <w:i/>
      <w:iCs/>
      <w:noProof/>
      <w:spacing w:val="0"/>
      <w:sz w:val="15"/>
      <w:szCs w:val="15"/>
      <w:shd w:val="clear" w:color="auto" w:fill="FFFFFF"/>
    </w:rPr>
  </w:style>
  <w:style w:type="character" w:customStyle="1" w:styleId="Footnote3">
    <w:name w:val="Footnote (3)_"/>
    <w:basedOn w:val="DefaultParagraphFont"/>
    <w:link w:val="Footnote30"/>
    <w:rsid w:val="0061219B"/>
    <w:rPr>
      <w:spacing w:val="7"/>
      <w:sz w:val="13"/>
      <w:szCs w:val="13"/>
      <w:shd w:val="clear" w:color="auto" w:fill="FFFFFF"/>
    </w:rPr>
  </w:style>
  <w:style w:type="character" w:customStyle="1" w:styleId="Footnote3Spacing0pt">
    <w:name w:val="Footnote (3) + Spacing 0 pt"/>
    <w:basedOn w:val="Footnote3"/>
    <w:rsid w:val="0061219B"/>
    <w:rPr>
      <w:noProof/>
      <w:spacing w:val="0"/>
      <w:sz w:val="13"/>
      <w:szCs w:val="13"/>
      <w:shd w:val="clear" w:color="auto" w:fill="FFFFFF"/>
    </w:rPr>
  </w:style>
  <w:style w:type="character" w:customStyle="1" w:styleId="Headerorfooter4">
    <w:name w:val="Header or footer (4)_"/>
    <w:basedOn w:val="DefaultParagraphFont"/>
    <w:link w:val="Headerorfooter40"/>
    <w:rsid w:val="0061219B"/>
    <w:rPr>
      <w:spacing w:val="-2"/>
      <w:sz w:val="23"/>
      <w:szCs w:val="23"/>
      <w:shd w:val="clear" w:color="auto" w:fill="FFFFFF"/>
    </w:rPr>
  </w:style>
  <w:style w:type="character" w:customStyle="1" w:styleId="Heading32">
    <w:name w:val="Heading #3 (2)_"/>
    <w:basedOn w:val="DefaultParagraphFont"/>
    <w:link w:val="Heading320"/>
    <w:rsid w:val="0061219B"/>
    <w:rPr>
      <w:i/>
      <w:iCs/>
      <w:spacing w:val="1"/>
      <w:shd w:val="clear" w:color="auto" w:fill="FFFFFF"/>
    </w:rPr>
  </w:style>
  <w:style w:type="character" w:customStyle="1" w:styleId="Heading32NotItalic">
    <w:name w:val="Heading #3 (2) + Not Italic"/>
    <w:aliases w:val="Spacing 0 pt37,Body text (3) + Arial1,Bold11"/>
    <w:basedOn w:val="Heading32"/>
    <w:rsid w:val="0061219B"/>
    <w:rPr>
      <w:i/>
      <w:iCs/>
      <w:noProof/>
      <w:spacing w:val="3"/>
      <w:shd w:val="clear" w:color="auto" w:fill="FFFFFF"/>
    </w:rPr>
  </w:style>
  <w:style w:type="character" w:customStyle="1" w:styleId="BodytextSpacing2pt">
    <w:name w:val="Body text + Spacing 2 pt"/>
    <w:basedOn w:val="Bodytext"/>
    <w:rsid w:val="0061219B"/>
    <w:rPr>
      <w:spacing w:val="49"/>
      <w:shd w:val="clear" w:color="auto" w:fill="FFFFFF"/>
    </w:rPr>
  </w:style>
  <w:style w:type="character" w:customStyle="1" w:styleId="Bodytext3Italic">
    <w:name w:val="Body text (3) + Italic"/>
    <w:aliases w:val="Spacing 0 pt36,Body text + 13 pt,Bold10"/>
    <w:basedOn w:val="Bodytext3"/>
    <w:rsid w:val="0061219B"/>
    <w:rPr>
      <w:b/>
      <w:bCs/>
      <w:i/>
      <w:iCs/>
      <w:spacing w:val="16"/>
      <w:sz w:val="21"/>
      <w:szCs w:val="21"/>
      <w:shd w:val="clear" w:color="auto" w:fill="FFFFFF"/>
    </w:rPr>
  </w:style>
  <w:style w:type="character" w:customStyle="1" w:styleId="Bodytext6">
    <w:name w:val="Body text (6)_"/>
    <w:basedOn w:val="DefaultParagraphFont"/>
    <w:link w:val="Bodytext60"/>
    <w:rsid w:val="0061219B"/>
    <w:rPr>
      <w:spacing w:val="2"/>
      <w:sz w:val="23"/>
      <w:szCs w:val="23"/>
      <w:shd w:val="clear" w:color="auto" w:fill="FFFFFF"/>
    </w:rPr>
  </w:style>
  <w:style w:type="character" w:customStyle="1" w:styleId="Bodytext7">
    <w:name w:val="Body text (7)_"/>
    <w:basedOn w:val="DefaultParagraphFont"/>
    <w:link w:val="Bodytext70"/>
    <w:rsid w:val="0061219B"/>
    <w:rPr>
      <w:rFonts w:ascii="Arial Narrow" w:hAnsi="Arial Narrow" w:cs="Arial Narrow"/>
      <w:noProof/>
      <w:sz w:val="15"/>
      <w:szCs w:val="15"/>
      <w:shd w:val="clear" w:color="auto" w:fill="FFFFFF"/>
    </w:rPr>
  </w:style>
  <w:style w:type="character" w:customStyle="1" w:styleId="Bodytext8">
    <w:name w:val="Body text (8)_"/>
    <w:basedOn w:val="DefaultParagraphFont"/>
    <w:link w:val="Bodytext80"/>
    <w:rsid w:val="0061219B"/>
    <w:rPr>
      <w:spacing w:val="7"/>
      <w:sz w:val="15"/>
      <w:szCs w:val="15"/>
      <w:shd w:val="clear" w:color="auto" w:fill="FFFFFF"/>
    </w:rPr>
  </w:style>
  <w:style w:type="character" w:customStyle="1" w:styleId="Heading3Italic">
    <w:name w:val="Heading #3 + Italic"/>
    <w:aliases w:val="Spacing 0 pt35"/>
    <w:basedOn w:val="Heading3"/>
    <w:rsid w:val="0061219B"/>
    <w:rPr>
      <w:i/>
      <w:iCs/>
      <w:spacing w:val="1"/>
      <w:shd w:val="clear" w:color="auto" w:fill="FFFFFF"/>
    </w:rPr>
  </w:style>
  <w:style w:type="character" w:customStyle="1" w:styleId="Bodytext4pt1">
    <w:name w:val="Body text + 4 pt1"/>
    <w:aliases w:val="Spacing 0 pt34"/>
    <w:basedOn w:val="Bodytext"/>
    <w:rsid w:val="0061219B"/>
    <w:rPr>
      <w:spacing w:val="0"/>
      <w:sz w:val="8"/>
      <w:szCs w:val="8"/>
      <w:shd w:val="clear" w:color="auto" w:fill="FFFFFF"/>
    </w:rPr>
  </w:style>
  <w:style w:type="character" w:customStyle="1" w:styleId="Bodytext45pt">
    <w:name w:val="Body text + 4.5 pt"/>
    <w:aliases w:val="Spacing 0 pt33,Body text (6) + 12 pt1"/>
    <w:basedOn w:val="Bodytext"/>
    <w:rsid w:val="0061219B"/>
    <w:rPr>
      <w:spacing w:val="0"/>
      <w:sz w:val="9"/>
      <w:szCs w:val="9"/>
      <w:shd w:val="clear" w:color="auto" w:fill="FFFFFF"/>
    </w:rPr>
  </w:style>
  <w:style w:type="character" w:customStyle="1" w:styleId="Heading2">
    <w:name w:val="Heading #2_"/>
    <w:basedOn w:val="DefaultParagraphFont"/>
    <w:link w:val="Heading20"/>
    <w:rsid w:val="0061219B"/>
    <w:rPr>
      <w:spacing w:val="3"/>
      <w:shd w:val="clear" w:color="auto" w:fill="FFFFFF"/>
    </w:rPr>
  </w:style>
  <w:style w:type="character" w:customStyle="1" w:styleId="Heading1">
    <w:name w:val="Heading #1_"/>
    <w:basedOn w:val="DefaultParagraphFont"/>
    <w:link w:val="Heading10"/>
    <w:rsid w:val="0061219B"/>
    <w:rPr>
      <w:spacing w:val="3"/>
      <w:shd w:val="clear" w:color="auto" w:fill="FFFFFF"/>
    </w:rPr>
  </w:style>
  <w:style w:type="character" w:customStyle="1" w:styleId="Tablecaption2">
    <w:name w:val="Table caption (2)_"/>
    <w:basedOn w:val="DefaultParagraphFont"/>
    <w:link w:val="Tablecaption20"/>
    <w:rsid w:val="0061219B"/>
    <w:rPr>
      <w:i/>
      <w:iCs/>
      <w:spacing w:val="1"/>
      <w:shd w:val="clear" w:color="auto" w:fill="FFFFFF"/>
    </w:rPr>
  </w:style>
  <w:style w:type="character" w:customStyle="1" w:styleId="Tablecaption2NotItalic">
    <w:name w:val="Table caption (2) + Not Italic"/>
    <w:aliases w:val="Spacing 0 pt32,Body text + 18 pt,Bold9"/>
    <w:basedOn w:val="Tablecaption2"/>
    <w:rsid w:val="0061219B"/>
    <w:rPr>
      <w:i/>
      <w:iCs/>
      <w:spacing w:val="3"/>
      <w:shd w:val="clear" w:color="auto" w:fill="FFFFFF"/>
    </w:rPr>
  </w:style>
  <w:style w:type="character" w:customStyle="1" w:styleId="BodytextItalic3">
    <w:name w:val="Body text + Italic3"/>
    <w:aliases w:val="Spacing 0 pt31,Body text + 16.5 pt,Bold8"/>
    <w:basedOn w:val="Bodytext"/>
    <w:rsid w:val="0061219B"/>
    <w:rPr>
      <w:i/>
      <w:iCs/>
      <w:spacing w:val="1"/>
      <w:shd w:val="clear" w:color="auto" w:fill="FFFFFF"/>
    </w:rPr>
  </w:style>
  <w:style w:type="character" w:customStyle="1" w:styleId="Bodytext10pt">
    <w:name w:val="Body text + 10 pt"/>
    <w:aliases w:val="Spacing 0 pt30"/>
    <w:basedOn w:val="Bodytext"/>
    <w:rsid w:val="0061219B"/>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
    <w:basedOn w:val="Bodytext"/>
    <w:rsid w:val="0061219B"/>
    <w:rPr>
      <w:b/>
      <w:bCs/>
      <w:spacing w:val="8"/>
      <w:sz w:val="21"/>
      <w:szCs w:val="21"/>
      <w:shd w:val="clear" w:color="auto" w:fill="FFFFFF"/>
    </w:rPr>
  </w:style>
  <w:style w:type="character" w:customStyle="1" w:styleId="Bodytext9">
    <w:name w:val="Body text (9)_"/>
    <w:basedOn w:val="DefaultParagraphFont"/>
    <w:link w:val="Bodytext90"/>
    <w:rsid w:val="0061219B"/>
    <w:rPr>
      <w:spacing w:val="6"/>
      <w:sz w:val="23"/>
      <w:szCs w:val="23"/>
      <w:shd w:val="clear" w:color="auto" w:fill="FFFFFF"/>
    </w:rPr>
  </w:style>
  <w:style w:type="character" w:customStyle="1" w:styleId="Footnote4">
    <w:name w:val="Footnote (4)_"/>
    <w:basedOn w:val="DefaultParagraphFont"/>
    <w:link w:val="Footnote40"/>
    <w:rsid w:val="0061219B"/>
    <w:rPr>
      <w:b/>
      <w:bCs/>
      <w:spacing w:val="8"/>
      <w:sz w:val="21"/>
      <w:szCs w:val="21"/>
      <w:shd w:val="clear" w:color="auto" w:fill="FFFFFF"/>
    </w:rPr>
  </w:style>
  <w:style w:type="character" w:customStyle="1" w:styleId="Bodytext3Spacing0pt">
    <w:name w:val="Body text (3) + Spacing 0 pt"/>
    <w:basedOn w:val="Bodytext3"/>
    <w:rsid w:val="0061219B"/>
    <w:rPr>
      <w:b/>
      <w:bCs/>
      <w:spacing w:val="9"/>
      <w:sz w:val="21"/>
      <w:szCs w:val="21"/>
      <w:shd w:val="clear" w:color="auto" w:fill="FFFFFF"/>
    </w:rPr>
  </w:style>
  <w:style w:type="character" w:customStyle="1" w:styleId="BodytextSpacing0pt">
    <w:name w:val="Body text + Spacing 0 pt"/>
    <w:basedOn w:val="Bodytext"/>
    <w:rsid w:val="0061219B"/>
    <w:rPr>
      <w:spacing w:val="4"/>
      <w:shd w:val="clear" w:color="auto" w:fill="FFFFFF"/>
    </w:rPr>
  </w:style>
  <w:style w:type="character" w:customStyle="1" w:styleId="BodytextItalic2">
    <w:name w:val="Body text + Italic2"/>
    <w:aliases w:val="Spacing 0 pt28,Heading #3 (2) + 12.5 pt,Italic4,Body text + 8 pt"/>
    <w:basedOn w:val="Bodytext"/>
    <w:rsid w:val="0061219B"/>
    <w:rPr>
      <w:i/>
      <w:iCs/>
      <w:spacing w:val="2"/>
      <w:shd w:val="clear" w:color="auto" w:fill="FFFFFF"/>
    </w:rPr>
  </w:style>
  <w:style w:type="character" w:customStyle="1" w:styleId="Bodytext2Spacing0pt">
    <w:name w:val="Body text (2) + Spacing 0 pt"/>
    <w:basedOn w:val="Bodytext2"/>
    <w:rsid w:val="0061219B"/>
    <w:rPr>
      <w:i/>
      <w:iCs/>
      <w:spacing w:val="1"/>
      <w:shd w:val="clear" w:color="auto" w:fill="FFFFFF"/>
    </w:rPr>
  </w:style>
  <w:style w:type="character" w:customStyle="1" w:styleId="Heading6">
    <w:name w:val="Heading #6_"/>
    <w:basedOn w:val="DefaultParagraphFont"/>
    <w:link w:val="Heading60"/>
    <w:rsid w:val="0061219B"/>
    <w:rPr>
      <w:spacing w:val="4"/>
      <w:shd w:val="clear" w:color="auto" w:fill="FFFFFF"/>
    </w:rPr>
  </w:style>
  <w:style w:type="character" w:customStyle="1" w:styleId="Heading6Italic">
    <w:name w:val="Heading #6 + Italic"/>
    <w:aliases w:val="Spacing 0 pt27,Header or footer (4) + Times New Roman,10 pt"/>
    <w:basedOn w:val="Heading6"/>
    <w:rsid w:val="0061219B"/>
    <w:rPr>
      <w:i/>
      <w:iCs/>
      <w:spacing w:val="2"/>
      <w:shd w:val="clear" w:color="auto" w:fill="FFFFFF"/>
    </w:rPr>
  </w:style>
  <w:style w:type="character" w:customStyle="1" w:styleId="Bodytext2NotItalic1">
    <w:name w:val="Body text (2) + Not Italic1"/>
    <w:aliases w:val="Spacing 0 pt26,Header or footer (3) + Microsoft Sans Serif,4 pt,Picture caption + Not Bold,Heading #2 (2) + 20.5 pt,Italic6"/>
    <w:basedOn w:val="Bodytext2"/>
    <w:rsid w:val="0061219B"/>
    <w:rPr>
      <w:i/>
      <w:iCs/>
      <w:spacing w:val="1"/>
      <w:shd w:val="clear" w:color="auto" w:fill="FFFFFF"/>
    </w:rPr>
  </w:style>
  <w:style w:type="character" w:customStyle="1" w:styleId="Footnote2Spacing0pt">
    <w:name w:val="Footnote (2) + Spacing 0 pt"/>
    <w:basedOn w:val="Footnote2"/>
    <w:rsid w:val="0061219B"/>
    <w:rPr>
      <w:spacing w:val="6"/>
      <w:sz w:val="15"/>
      <w:szCs w:val="15"/>
      <w:shd w:val="clear" w:color="auto" w:fill="FFFFFF"/>
    </w:rPr>
  </w:style>
  <w:style w:type="character" w:customStyle="1" w:styleId="Headerorfooter411pt">
    <w:name w:val="Header or footer (4) + 11 pt"/>
    <w:aliases w:val="Spacing 0 pt25,Heading #3 + Not Italic"/>
    <w:basedOn w:val="Headerorfooter4"/>
    <w:rsid w:val="0061219B"/>
    <w:rPr>
      <w:spacing w:val="3"/>
      <w:sz w:val="22"/>
      <w:szCs w:val="22"/>
      <w:shd w:val="clear" w:color="auto" w:fill="FFFFFF"/>
    </w:rPr>
  </w:style>
  <w:style w:type="character" w:customStyle="1" w:styleId="Bodytext100">
    <w:name w:val="Body text (10)_"/>
    <w:basedOn w:val="DefaultParagraphFont"/>
    <w:link w:val="Bodytext101"/>
    <w:rsid w:val="0061219B"/>
    <w:rPr>
      <w:b/>
      <w:bCs/>
      <w:spacing w:val="10"/>
      <w:sz w:val="21"/>
      <w:szCs w:val="21"/>
      <w:shd w:val="clear" w:color="auto" w:fill="FFFFFF"/>
    </w:rPr>
  </w:style>
  <w:style w:type="character" w:customStyle="1" w:styleId="Bodytext1010pt">
    <w:name w:val="Body text (10) + 10 pt"/>
    <w:aliases w:val="Spacing 0 pt24,Body text (5) + 15 pt,Scale 200%"/>
    <w:basedOn w:val="Bodytext100"/>
    <w:rsid w:val="0061219B"/>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
    <w:basedOn w:val="Bodytext100"/>
    <w:rsid w:val="0061219B"/>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
    <w:basedOn w:val="Bodytext3"/>
    <w:rsid w:val="0061219B"/>
    <w:rPr>
      <w:b/>
      <w:bCs/>
      <w:spacing w:val="4"/>
      <w:sz w:val="22"/>
      <w:szCs w:val="22"/>
      <w:shd w:val="clear" w:color="auto" w:fill="FFFFFF"/>
    </w:rPr>
  </w:style>
  <w:style w:type="character" w:customStyle="1" w:styleId="Tablecaption">
    <w:name w:val="Table caption_"/>
    <w:basedOn w:val="DefaultParagraphFont"/>
    <w:link w:val="Tablecaption0"/>
    <w:rsid w:val="0061219B"/>
    <w:rPr>
      <w:spacing w:val="3"/>
      <w:shd w:val="clear" w:color="auto" w:fill="FFFFFF"/>
    </w:rPr>
  </w:style>
  <w:style w:type="character" w:customStyle="1" w:styleId="TablecaptionSpacing0pt">
    <w:name w:val="Table caption + Spacing 0 pt"/>
    <w:basedOn w:val="Tablecaption"/>
    <w:rsid w:val="0061219B"/>
    <w:rPr>
      <w:spacing w:val="4"/>
      <w:shd w:val="clear" w:color="auto" w:fill="FFFFFF"/>
    </w:rPr>
  </w:style>
  <w:style w:type="character" w:customStyle="1" w:styleId="Tablecaption75pt">
    <w:name w:val="Table caption + 7.5 pt"/>
    <w:aliases w:val="Spacing 0 pt21,Table caption (4) + Not Italic"/>
    <w:basedOn w:val="Tablecaption"/>
    <w:rsid w:val="0061219B"/>
    <w:rPr>
      <w:spacing w:val="6"/>
      <w:sz w:val="15"/>
      <w:szCs w:val="15"/>
      <w:shd w:val="clear" w:color="auto" w:fill="FFFFFF"/>
    </w:rPr>
  </w:style>
  <w:style w:type="character" w:customStyle="1" w:styleId="Bodytext10pt1">
    <w:name w:val="Body text + 10 pt1"/>
    <w:aliases w:val="Spacing 0 pt20,Picture caption (5) + Calibri,7.5 pt,Body text (5) + 11 pt"/>
    <w:basedOn w:val="Bodytext"/>
    <w:rsid w:val="0061219B"/>
    <w:rPr>
      <w:noProof/>
      <w:spacing w:val="0"/>
      <w:sz w:val="20"/>
      <w:szCs w:val="20"/>
      <w:shd w:val="clear" w:color="auto" w:fill="FFFFFF"/>
    </w:rPr>
  </w:style>
  <w:style w:type="character" w:customStyle="1" w:styleId="Headerorfooter5">
    <w:name w:val="Header or footer (5)_"/>
    <w:basedOn w:val="DefaultParagraphFont"/>
    <w:link w:val="Headerorfooter50"/>
    <w:rsid w:val="0061219B"/>
    <w:rPr>
      <w:spacing w:val="6"/>
      <w:sz w:val="15"/>
      <w:szCs w:val="15"/>
      <w:shd w:val="clear" w:color="auto" w:fill="FFFFFF"/>
    </w:rPr>
  </w:style>
  <w:style w:type="character" w:customStyle="1" w:styleId="TableofcontentsSpacing0pt">
    <w:name w:val="Table of contents + Spacing 0 pt"/>
    <w:basedOn w:val="Tableofcontents"/>
    <w:rsid w:val="0061219B"/>
    <w:rPr>
      <w:spacing w:val="4"/>
      <w:shd w:val="clear" w:color="auto" w:fill="FFFFFF"/>
    </w:rPr>
  </w:style>
  <w:style w:type="character" w:customStyle="1" w:styleId="FootnoteSpacing0pt">
    <w:name w:val="Footnote + Spacing 0 pt"/>
    <w:basedOn w:val="Footnote"/>
    <w:rsid w:val="0061219B"/>
    <w:rPr>
      <w:spacing w:val="4"/>
      <w:shd w:val="clear" w:color="auto" w:fill="FFFFFF"/>
    </w:rPr>
  </w:style>
  <w:style w:type="character" w:customStyle="1" w:styleId="Headerorfooter6">
    <w:name w:val="Header or footer (6)_"/>
    <w:basedOn w:val="DefaultParagraphFont"/>
    <w:link w:val="Headerorfooter60"/>
    <w:rsid w:val="0061219B"/>
    <w:rPr>
      <w:b/>
      <w:bCs/>
      <w:spacing w:val="7"/>
      <w:shd w:val="clear" w:color="auto" w:fill="FFFFFF"/>
    </w:rPr>
  </w:style>
  <w:style w:type="character" w:customStyle="1" w:styleId="Heading62">
    <w:name w:val="Heading #6 (2)_"/>
    <w:basedOn w:val="DefaultParagraphFont"/>
    <w:link w:val="Heading620"/>
    <w:rsid w:val="0061219B"/>
    <w:rPr>
      <w:i/>
      <w:iCs/>
      <w:spacing w:val="2"/>
      <w:shd w:val="clear" w:color="auto" w:fill="FFFFFF"/>
    </w:rPr>
  </w:style>
  <w:style w:type="character" w:customStyle="1" w:styleId="Heading62NotItalic">
    <w:name w:val="Heading #6 (2) + Not Italic"/>
    <w:aliases w:val="Spacing 0 pt19,Picture caption (5) + Times New Roman,8 pt,Body text (3) + Not Bold"/>
    <w:basedOn w:val="Heading62"/>
    <w:rsid w:val="0061219B"/>
    <w:rPr>
      <w:i/>
      <w:iCs/>
      <w:spacing w:val="4"/>
      <w:shd w:val="clear" w:color="auto" w:fill="FFFFFF"/>
    </w:rPr>
  </w:style>
  <w:style w:type="character" w:customStyle="1" w:styleId="Heading5">
    <w:name w:val="Heading #5_"/>
    <w:basedOn w:val="DefaultParagraphFont"/>
    <w:link w:val="Heading50"/>
    <w:rsid w:val="0061219B"/>
    <w:rPr>
      <w:spacing w:val="4"/>
      <w:shd w:val="clear" w:color="auto" w:fill="FFFFFF"/>
    </w:rPr>
  </w:style>
  <w:style w:type="character" w:customStyle="1" w:styleId="Heading545pt">
    <w:name w:val="Heading #5 + 4.5 pt"/>
    <w:aliases w:val="Spacing 0 pt18,Picture caption (6) + Times New Roman,8 pt2,Picture caption (5) + Italic"/>
    <w:basedOn w:val="Heading5"/>
    <w:rsid w:val="0061219B"/>
    <w:rPr>
      <w:spacing w:val="0"/>
      <w:sz w:val="9"/>
      <w:szCs w:val="9"/>
      <w:shd w:val="clear" w:color="auto" w:fill="FFFFFF"/>
    </w:rPr>
  </w:style>
  <w:style w:type="character" w:customStyle="1" w:styleId="Heading514pt">
    <w:name w:val="Heading #5 + 14 pt"/>
    <w:aliases w:val="Bold3,Spacing 0 pt17,Picture caption + 12.5 pt,Body text (7) + 9 pt,Body text + 15.5 pt"/>
    <w:basedOn w:val="Heading5"/>
    <w:rsid w:val="0061219B"/>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61219B"/>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
    <w:rsid w:val="0061219B"/>
    <w:rPr>
      <w:b/>
      <w:bCs/>
      <w:i/>
      <w:iCs/>
      <w:spacing w:val="2"/>
      <w:sz w:val="22"/>
      <w:szCs w:val="22"/>
      <w:shd w:val="clear" w:color="auto" w:fill="FFFFFF"/>
    </w:rPr>
  </w:style>
  <w:style w:type="character" w:customStyle="1" w:styleId="Headerorfooter3Spacing0pt">
    <w:name w:val="Header or footer (3) + Spacing 0 pt"/>
    <w:basedOn w:val="Headerorfooter3"/>
    <w:rsid w:val="0061219B"/>
    <w:rPr>
      <w:spacing w:val="1"/>
      <w:shd w:val="clear" w:color="auto" w:fill="FFFFFF"/>
    </w:rPr>
  </w:style>
  <w:style w:type="character" w:customStyle="1" w:styleId="Heading1Spacing0pt">
    <w:name w:val="Heading #1 + Spacing 0 pt"/>
    <w:basedOn w:val="Heading1"/>
    <w:rsid w:val="0061219B"/>
    <w:rPr>
      <w:spacing w:val="4"/>
      <w:shd w:val="clear" w:color="auto" w:fill="FFFFFF"/>
    </w:rPr>
  </w:style>
  <w:style w:type="character" w:customStyle="1" w:styleId="Tableofcontents2Spacing0pt">
    <w:name w:val="Table of contents (2) + Spacing 0 pt"/>
    <w:basedOn w:val="Tableofcontents2"/>
    <w:rsid w:val="0061219B"/>
    <w:rPr>
      <w:i/>
      <w:iCs/>
      <w:spacing w:val="2"/>
      <w:shd w:val="clear" w:color="auto" w:fill="FFFFFF"/>
    </w:rPr>
  </w:style>
  <w:style w:type="character" w:customStyle="1" w:styleId="TableofcontentsItalic">
    <w:name w:val="Table of contents + Italic"/>
    <w:aliases w:val="Spacing 0 pt15,Body text + 6.5 pt"/>
    <w:basedOn w:val="Tableofcontents"/>
    <w:rsid w:val="0061219B"/>
    <w:rPr>
      <w:i/>
      <w:iCs/>
      <w:spacing w:val="2"/>
      <w:shd w:val="clear" w:color="auto" w:fill="FFFFFF"/>
    </w:rPr>
  </w:style>
  <w:style w:type="character" w:customStyle="1" w:styleId="Headerorfooter7">
    <w:name w:val="Header or footer (7)_"/>
    <w:basedOn w:val="DefaultParagraphFont"/>
    <w:link w:val="Headerorfooter70"/>
    <w:rsid w:val="0061219B"/>
    <w:rPr>
      <w:spacing w:val="8"/>
      <w:shd w:val="clear" w:color="auto" w:fill="FFFFFF"/>
    </w:rPr>
  </w:style>
  <w:style w:type="character" w:customStyle="1" w:styleId="Bodytext6pt">
    <w:name w:val="Body text + 6 pt"/>
    <w:aliases w:val="Spacing 0 pt14"/>
    <w:basedOn w:val="Bodytext"/>
    <w:rsid w:val="0061219B"/>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
    <w:basedOn w:val="Bodytext2"/>
    <w:rsid w:val="0061219B"/>
    <w:rPr>
      <w:i/>
      <w:iCs/>
      <w:spacing w:val="1"/>
      <w:shd w:val="clear" w:color="auto" w:fill="FFFFFF"/>
    </w:rPr>
  </w:style>
  <w:style w:type="character" w:customStyle="1" w:styleId="Heading64pt">
    <w:name w:val="Heading #6 + 4 pt"/>
    <w:aliases w:val="Spacing 0 pt12,Body text (8) + 9.5 pt"/>
    <w:basedOn w:val="Heading6"/>
    <w:rsid w:val="0061219B"/>
    <w:rPr>
      <w:spacing w:val="0"/>
      <w:sz w:val="8"/>
      <w:szCs w:val="8"/>
      <w:shd w:val="clear" w:color="auto" w:fill="FFFFFF"/>
    </w:rPr>
  </w:style>
  <w:style w:type="character" w:customStyle="1" w:styleId="Bodytext11">
    <w:name w:val="Body text (11)_"/>
    <w:basedOn w:val="DefaultParagraphFont"/>
    <w:link w:val="Bodytext110"/>
    <w:rsid w:val="0061219B"/>
    <w:rPr>
      <w:i/>
      <w:iCs/>
      <w:spacing w:val="3"/>
      <w:shd w:val="clear" w:color="auto" w:fill="FFFFFF"/>
    </w:rPr>
  </w:style>
  <w:style w:type="character" w:customStyle="1" w:styleId="Bodytext8Spacing0pt">
    <w:name w:val="Body text (8) + Spacing 0 pt"/>
    <w:basedOn w:val="Bodytext8"/>
    <w:rsid w:val="0061219B"/>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
    <w:basedOn w:val="Bodytext2"/>
    <w:rsid w:val="0061219B"/>
    <w:rPr>
      <w:i/>
      <w:iCs/>
      <w:spacing w:val="1"/>
      <w:shd w:val="clear" w:color="auto" w:fill="FFFFFF"/>
    </w:rPr>
  </w:style>
  <w:style w:type="character" w:customStyle="1" w:styleId="Bodytext29pt1">
    <w:name w:val="Body text (2) + 9 pt1"/>
    <w:aliases w:val="Not Italic1,Spacing 0 pt10,Body text (7) + Calibri,10 pt1"/>
    <w:basedOn w:val="Bodytext2"/>
    <w:rsid w:val="0061219B"/>
    <w:rPr>
      <w:i/>
      <w:iCs/>
      <w:spacing w:val="1"/>
      <w:shd w:val="clear" w:color="auto" w:fill="FFFFFF"/>
    </w:rPr>
  </w:style>
  <w:style w:type="character" w:customStyle="1" w:styleId="Bodytext5Spacing0pt">
    <w:name w:val="Body text (5) + Spacing 0 pt"/>
    <w:basedOn w:val="Bodytext5"/>
    <w:rsid w:val="0061219B"/>
    <w:rPr>
      <w:spacing w:val="5"/>
      <w:sz w:val="18"/>
      <w:szCs w:val="18"/>
      <w:shd w:val="clear" w:color="auto" w:fill="FFFFFF"/>
    </w:rPr>
  </w:style>
  <w:style w:type="character" w:customStyle="1" w:styleId="Headerorfooter8">
    <w:name w:val="Header or footer (8)_"/>
    <w:basedOn w:val="DefaultParagraphFont"/>
    <w:link w:val="Headerorfooter80"/>
    <w:rsid w:val="0061219B"/>
    <w:rPr>
      <w:b/>
      <w:bCs/>
      <w:i/>
      <w:iCs/>
      <w:spacing w:val="18"/>
      <w:sz w:val="19"/>
      <w:szCs w:val="19"/>
      <w:shd w:val="clear" w:color="auto" w:fill="FFFFFF"/>
    </w:rPr>
  </w:style>
  <w:style w:type="character" w:customStyle="1" w:styleId="Headerorfooter6NotBold">
    <w:name w:val="Header or footer (6) + Not Bold"/>
    <w:aliases w:val="Spacing 0 pt9,Body text (16) + 9.5 pt,Not Italic2,Table caption (4) + 4 pt,Body text + Candara1,12.5 pt"/>
    <w:basedOn w:val="Headerorfooter6"/>
    <w:rsid w:val="0061219B"/>
    <w:rPr>
      <w:b/>
      <w:bCs/>
      <w:spacing w:val="8"/>
      <w:shd w:val="clear" w:color="auto" w:fill="FFFFFF"/>
    </w:rPr>
  </w:style>
  <w:style w:type="character" w:customStyle="1" w:styleId="HeaderorfooterSpacing0pt1">
    <w:name w:val="Header or footer + Spacing 0 pt1"/>
    <w:basedOn w:val="Headerorfooter"/>
    <w:rsid w:val="0061219B"/>
    <w:rPr>
      <w:spacing w:val="10"/>
      <w:sz w:val="14"/>
      <w:szCs w:val="14"/>
      <w:shd w:val="clear" w:color="auto" w:fill="FFFFFF"/>
    </w:rPr>
  </w:style>
  <w:style w:type="character" w:customStyle="1" w:styleId="Bodytext12">
    <w:name w:val="Body text (12)_"/>
    <w:basedOn w:val="DefaultParagraphFont"/>
    <w:link w:val="Bodytext120"/>
    <w:rsid w:val="0061219B"/>
    <w:rPr>
      <w:spacing w:val="3"/>
      <w:shd w:val="clear" w:color="auto" w:fill="FFFFFF"/>
    </w:rPr>
  </w:style>
  <w:style w:type="character" w:customStyle="1" w:styleId="Heading4">
    <w:name w:val="Heading #4_"/>
    <w:basedOn w:val="DefaultParagraphFont"/>
    <w:link w:val="Heading40"/>
    <w:rsid w:val="0061219B"/>
    <w:rPr>
      <w:spacing w:val="4"/>
      <w:shd w:val="clear" w:color="auto" w:fill="FFFFFF"/>
    </w:rPr>
  </w:style>
  <w:style w:type="character" w:customStyle="1" w:styleId="Bodytext4Spacing0pt">
    <w:name w:val="Body text (4) + Spacing 0 pt"/>
    <w:basedOn w:val="Bodytext4"/>
    <w:rsid w:val="0061219B"/>
    <w:rPr>
      <w:i/>
      <w:iCs/>
      <w:spacing w:val="3"/>
      <w:sz w:val="18"/>
      <w:szCs w:val="18"/>
      <w:shd w:val="clear" w:color="auto" w:fill="FFFFFF"/>
    </w:rPr>
  </w:style>
  <w:style w:type="character" w:customStyle="1" w:styleId="Bodytext5Italic1">
    <w:name w:val="Body text (5) + Italic1"/>
    <w:aliases w:val="Spacing 0 pt8,Body text (7) + Calibri1"/>
    <w:basedOn w:val="Bodytext5"/>
    <w:rsid w:val="0061219B"/>
    <w:rPr>
      <w:i/>
      <w:iCs/>
      <w:noProof/>
      <w:spacing w:val="3"/>
      <w:sz w:val="18"/>
      <w:szCs w:val="18"/>
      <w:shd w:val="clear" w:color="auto" w:fill="FFFFFF"/>
    </w:rPr>
  </w:style>
  <w:style w:type="character" w:customStyle="1" w:styleId="Heading63">
    <w:name w:val="Heading #6 (3)_"/>
    <w:basedOn w:val="DefaultParagraphFont"/>
    <w:link w:val="Heading630"/>
    <w:rsid w:val="0061219B"/>
    <w:rPr>
      <w:spacing w:val="5"/>
      <w:sz w:val="23"/>
      <w:szCs w:val="23"/>
      <w:shd w:val="clear" w:color="auto" w:fill="FFFFFF"/>
    </w:rPr>
  </w:style>
  <w:style w:type="character" w:customStyle="1" w:styleId="Heading54pt">
    <w:name w:val="Heading #5 + 4 pt"/>
    <w:aliases w:val="Spacing 0 pt7"/>
    <w:basedOn w:val="Heading5"/>
    <w:rsid w:val="0061219B"/>
    <w:rPr>
      <w:spacing w:val="0"/>
      <w:sz w:val="8"/>
      <w:szCs w:val="8"/>
      <w:shd w:val="clear" w:color="auto" w:fill="FFFFFF"/>
    </w:rPr>
  </w:style>
  <w:style w:type="character" w:customStyle="1" w:styleId="Bodytext13">
    <w:name w:val="Body text (13)_"/>
    <w:basedOn w:val="DefaultParagraphFont"/>
    <w:link w:val="Bodytext130"/>
    <w:rsid w:val="0061219B"/>
    <w:rPr>
      <w:rFonts w:ascii="Arial" w:hAnsi="Arial" w:cs="Arial"/>
      <w:i/>
      <w:iCs/>
      <w:noProof/>
      <w:sz w:val="13"/>
      <w:szCs w:val="13"/>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
    <w:basedOn w:val="Bodytext"/>
    <w:rsid w:val="0061219B"/>
    <w:rPr>
      <w:b/>
      <w:bCs/>
      <w:spacing w:val="9"/>
      <w:sz w:val="21"/>
      <w:szCs w:val="21"/>
      <w:shd w:val="clear" w:color="auto" w:fill="FFFFFF"/>
    </w:rPr>
  </w:style>
  <w:style w:type="character" w:customStyle="1" w:styleId="Heading645pt">
    <w:name w:val="Heading #6 + 4.5 pt"/>
    <w:aliases w:val="Spacing 0 pt5,Body text (8) + Bold"/>
    <w:basedOn w:val="Heading6"/>
    <w:rsid w:val="0061219B"/>
    <w:rPr>
      <w:spacing w:val="0"/>
      <w:sz w:val="9"/>
      <w:szCs w:val="9"/>
      <w:shd w:val="clear" w:color="auto" w:fill="FFFFFF"/>
    </w:rPr>
  </w:style>
  <w:style w:type="character" w:customStyle="1" w:styleId="Headerorfooter30">
    <w:name w:val="Header or footer (3)"/>
    <w:basedOn w:val="Headerorfooter3"/>
    <w:rsid w:val="0061219B"/>
    <w:rPr>
      <w:spacing w:val="3"/>
      <w:shd w:val="clear" w:color="auto" w:fill="FFFFFF"/>
    </w:rPr>
  </w:style>
  <w:style w:type="character" w:customStyle="1" w:styleId="Heading22">
    <w:name w:val="Heading #2 (2)_"/>
    <w:basedOn w:val="DefaultParagraphFont"/>
    <w:link w:val="Heading220"/>
    <w:rsid w:val="0061219B"/>
    <w:rPr>
      <w:spacing w:val="4"/>
      <w:sz w:val="23"/>
      <w:szCs w:val="23"/>
      <w:shd w:val="clear" w:color="auto" w:fill="FFFFFF"/>
    </w:rPr>
  </w:style>
  <w:style w:type="character" w:customStyle="1" w:styleId="BodytextItalic1">
    <w:name w:val="Body text + Italic1"/>
    <w:basedOn w:val="Bodytext"/>
    <w:rsid w:val="0061219B"/>
    <w:rPr>
      <w:i/>
      <w:iCs/>
      <w:spacing w:val="3"/>
      <w:shd w:val="clear" w:color="auto" w:fill="FFFFFF"/>
    </w:rPr>
  </w:style>
  <w:style w:type="character" w:customStyle="1" w:styleId="BodytextSpacing0pt1">
    <w:name w:val="Body text + Spacing 0 pt1"/>
    <w:basedOn w:val="Bodytext"/>
    <w:rsid w:val="0061219B"/>
    <w:rPr>
      <w:noProof/>
      <w:spacing w:val="0"/>
      <w:shd w:val="clear" w:color="auto" w:fill="FFFFFF"/>
    </w:rPr>
  </w:style>
  <w:style w:type="character" w:customStyle="1" w:styleId="Bodytext314pt">
    <w:name w:val="Body text (3) + 14 pt"/>
    <w:aliases w:val="Spacing 0 pt4,Body text + 7.5 pt,Body text (2) + Italic"/>
    <w:basedOn w:val="Bodytext3"/>
    <w:rsid w:val="0061219B"/>
    <w:rPr>
      <w:b/>
      <w:bCs/>
      <w:spacing w:val="3"/>
      <w:sz w:val="28"/>
      <w:szCs w:val="28"/>
      <w:shd w:val="clear" w:color="auto" w:fill="FFFFFF"/>
    </w:rPr>
  </w:style>
  <w:style w:type="character" w:customStyle="1" w:styleId="Bodytext3Italic1">
    <w:name w:val="Body text (3) + Italic1"/>
    <w:aliases w:val="Spacing 0 pt3,Body text + 7.5 pt1"/>
    <w:basedOn w:val="Bodytext3"/>
    <w:rsid w:val="0061219B"/>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61219B"/>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
    <w:basedOn w:val="Bodytext8"/>
    <w:rsid w:val="0061219B"/>
    <w:rPr>
      <w:i/>
      <w:iCs/>
      <w:noProof/>
      <w:spacing w:val="0"/>
      <w:sz w:val="8"/>
      <w:szCs w:val="8"/>
      <w:shd w:val="clear" w:color="auto" w:fill="FFFFFF"/>
    </w:rPr>
  </w:style>
  <w:style w:type="paragraph" w:customStyle="1" w:styleId="Bodytext1">
    <w:name w:val="Body text1"/>
    <w:basedOn w:val="Normal"/>
    <w:link w:val="Bodytext"/>
    <w:rsid w:val="0061219B"/>
    <w:pPr>
      <w:widowControl w:val="0"/>
      <w:shd w:val="clear" w:color="auto" w:fill="FFFFFF"/>
      <w:spacing w:after="180" w:line="269" w:lineRule="exact"/>
      <w:ind w:hanging="1100"/>
      <w:jc w:val="right"/>
    </w:pPr>
    <w:rPr>
      <w:spacing w:val="3"/>
    </w:rPr>
  </w:style>
  <w:style w:type="paragraph" w:customStyle="1" w:styleId="Bodytext20">
    <w:name w:val="Body text (2)"/>
    <w:basedOn w:val="Normal"/>
    <w:link w:val="Bodytext2"/>
    <w:rsid w:val="0061219B"/>
    <w:pPr>
      <w:widowControl w:val="0"/>
      <w:shd w:val="clear" w:color="auto" w:fill="FFFFFF"/>
      <w:spacing w:before="180" w:after="600" w:line="240" w:lineRule="atLeast"/>
      <w:ind w:hanging="1100"/>
      <w:jc w:val="both"/>
    </w:pPr>
    <w:rPr>
      <w:i/>
      <w:iCs/>
      <w:spacing w:val="1"/>
    </w:rPr>
  </w:style>
  <w:style w:type="paragraph" w:customStyle="1" w:styleId="Bodytext30">
    <w:name w:val="Body text (3)"/>
    <w:basedOn w:val="Normal"/>
    <w:link w:val="Bodytext3"/>
    <w:rsid w:val="0061219B"/>
    <w:pPr>
      <w:widowControl w:val="0"/>
      <w:shd w:val="clear" w:color="auto" w:fill="FFFFFF"/>
      <w:spacing w:before="120" w:after="180" w:line="240" w:lineRule="atLeast"/>
      <w:ind w:hanging="520"/>
      <w:jc w:val="both"/>
    </w:pPr>
    <w:rPr>
      <w:b/>
      <w:bCs/>
      <w:spacing w:val="8"/>
      <w:sz w:val="21"/>
      <w:szCs w:val="21"/>
    </w:rPr>
  </w:style>
  <w:style w:type="paragraph" w:customStyle="1" w:styleId="Headerorfooter20">
    <w:name w:val="Header or footer (2)"/>
    <w:basedOn w:val="Normal"/>
    <w:link w:val="Headerorfooter2"/>
    <w:rsid w:val="0061219B"/>
    <w:pPr>
      <w:widowControl w:val="0"/>
      <w:shd w:val="clear" w:color="auto" w:fill="FFFFFF"/>
      <w:spacing w:after="0" w:line="240" w:lineRule="atLeast"/>
    </w:pPr>
    <w:rPr>
      <w:spacing w:val="6"/>
      <w:sz w:val="19"/>
      <w:szCs w:val="19"/>
    </w:rPr>
  </w:style>
  <w:style w:type="paragraph" w:customStyle="1" w:styleId="Bodytext40">
    <w:name w:val="Body text (4)"/>
    <w:basedOn w:val="Normal"/>
    <w:link w:val="Bodytext4"/>
    <w:rsid w:val="0061219B"/>
    <w:pPr>
      <w:widowControl w:val="0"/>
      <w:shd w:val="clear" w:color="auto" w:fill="FFFFFF"/>
      <w:spacing w:after="0" w:line="216" w:lineRule="exact"/>
      <w:jc w:val="both"/>
    </w:pPr>
    <w:rPr>
      <w:i/>
      <w:iCs/>
      <w:spacing w:val="1"/>
      <w:sz w:val="18"/>
      <w:szCs w:val="18"/>
    </w:rPr>
  </w:style>
  <w:style w:type="paragraph" w:customStyle="1" w:styleId="Bodytext50">
    <w:name w:val="Body text (5)"/>
    <w:basedOn w:val="Normal"/>
    <w:link w:val="Bodytext5"/>
    <w:rsid w:val="0061219B"/>
    <w:pPr>
      <w:widowControl w:val="0"/>
      <w:shd w:val="clear" w:color="auto" w:fill="FFFFFF"/>
      <w:spacing w:after="0" w:line="216" w:lineRule="exact"/>
      <w:jc w:val="both"/>
    </w:pPr>
    <w:rPr>
      <w:spacing w:val="4"/>
      <w:sz w:val="18"/>
      <w:szCs w:val="18"/>
    </w:rPr>
  </w:style>
  <w:style w:type="paragraph" w:customStyle="1" w:styleId="Picturecaption0">
    <w:name w:val="Picture caption"/>
    <w:basedOn w:val="Normal"/>
    <w:link w:val="Picturecaption"/>
    <w:rsid w:val="0061219B"/>
    <w:pPr>
      <w:widowControl w:val="0"/>
      <w:shd w:val="clear" w:color="auto" w:fill="FFFFFF"/>
      <w:spacing w:after="0" w:line="240" w:lineRule="atLeast"/>
    </w:pPr>
    <w:rPr>
      <w:b/>
      <w:bCs/>
      <w:spacing w:val="8"/>
      <w:sz w:val="21"/>
      <w:szCs w:val="21"/>
    </w:rPr>
  </w:style>
  <w:style w:type="paragraph" w:customStyle="1" w:styleId="Heading30">
    <w:name w:val="Heading #3"/>
    <w:basedOn w:val="Normal"/>
    <w:link w:val="Heading3"/>
    <w:rsid w:val="0061219B"/>
    <w:pPr>
      <w:widowControl w:val="0"/>
      <w:shd w:val="clear" w:color="auto" w:fill="FFFFFF"/>
      <w:spacing w:after="0" w:line="412" w:lineRule="exact"/>
      <w:jc w:val="both"/>
      <w:outlineLvl w:val="2"/>
    </w:pPr>
    <w:rPr>
      <w:spacing w:val="3"/>
    </w:rPr>
  </w:style>
  <w:style w:type="paragraph" w:customStyle="1" w:styleId="Headerorfooter0">
    <w:name w:val="Header or footer"/>
    <w:basedOn w:val="Normal"/>
    <w:link w:val="Headerorfooter"/>
    <w:rsid w:val="0061219B"/>
    <w:pPr>
      <w:widowControl w:val="0"/>
      <w:shd w:val="clear" w:color="auto" w:fill="FFFFFF"/>
      <w:spacing w:after="0" w:line="200" w:lineRule="exact"/>
      <w:jc w:val="right"/>
    </w:pPr>
    <w:rPr>
      <w:spacing w:val="6"/>
      <w:sz w:val="14"/>
      <w:szCs w:val="14"/>
    </w:rPr>
  </w:style>
  <w:style w:type="paragraph" w:customStyle="1" w:styleId="Tableofcontents0">
    <w:name w:val="Table of contents"/>
    <w:basedOn w:val="Normal"/>
    <w:link w:val="Tableofcontents"/>
    <w:rsid w:val="0061219B"/>
    <w:pPr>
      <w:widowControl w:val="0"/>
      <w:shd w:val="clear" w:color="auto" w:fill="FFFFFF"/>
      <w:spacing w:after="0" w:line="377" w:lineRule="exact"/>
      <w:jc w:val="both"/>
    </w:pPr>
    <w:rPr>
      <w:spacing w:val="3"/>
    </w:rPr>
  </w:style>
  <w:style w:type="paragraph" w:customStyle="1" w:styleId="Tableofcontents20">
    <w:name w:val="Table of contents (2)"/>
    <w:basedOn w:val="Normal"/>
    <w:link w:val="Tableofcontents2"/>
    <w:rsid w:val="0061219B"/>
    <w:pPr>
      <w:widowControl w:val="0"/>
      <w:shd w:val="clear" w:color="auto" w:fill="FFFFFF"/>
      <w:spacing w:before="60" w:after="60" w:line="285" w:lineRule="exact"/>
      <w:ind w:firstLine="520"/>
      <w:jc w:val="both"/>
    </w:pPr>
    <w:rPr>
      <w:i/>
      <w:iCs/>
      <w:spacing w:val="1"/>
    </w:rPr>
  </w:style>
  <w:style w:type="paragraph" w:customStyle="1" w:styleId="Footnote0">
    <w:name w:val="Footnote"/>
    <w:basedOn w:val="Normal"/>
    <w:link w:val="Footnote"/>
    <w:rsid w:val="0061219B"/>
    <w:pPr>
      <w:widowControl w:val="0"/>
      <w:shd w:val="clear" w:color="auto" w:fill="FFFFFF"/>
      <w:spacing w:after="60" w:line="279" w:lineRule="exact"/>
      <w:ind w:firstLine="500"/>
      <w:jc w:val="both"/>
    </w:pPr>
    <w:rPr>
      <w:spacing w:val="3"/>
    </w:rPr>
  </w:style>
  <w:style w:type="paragraph" w:customStyle="1" w:styleId="Headerorfooter31">
    <w:name w:val="Header or footer (3)1"/>
    <w:basedOn w:val="Normal"/>
    <w:link w:val="Headerorfooter3"/>
    <w:rsid w:val="0061219B"/>
    <w:pPr>
      <w:widowControl w:val="0"/>
      <w:shd w:val="clear" w:color="auto" w:fill="FFFFFF"/>
      <w:spacing w:after="0" w:line="240" w:lineRule="atLeast"/>
    </w:pPr>
    <w:rPr>
      <w:spacing w:val="3"/>
    </w:rPr>
  </w:style>
  <w:style w:type="paragraph" w:customStyle="1" w:styleId="Footnote20">
    <w:name w:val="Footnote (2)"/>
    <w:basedOn w:val="Normal"/>
    <w:link w:val="Footnote2"/>
    <w:rsid w:val="0061219B"/>
    <w:pPr>
      <w:widowControl w:val="0"/>
      <w:shd w:val="clear" w:color="auto" w:fill="FFFFFF"/>
      <w:spacing w:after="0" w:line="203" w:lineRule="exact"/>
      <w:jc w:val="both"/>
    </w:pPr>
    <w:rPr>
      <w:spacing w:val="7"/>
      <w:sz w:val="15"/>
      <w:szCs w:val="15"/>
    </w:rPr>
  </w:style>
  <w:style w:type="paragraph" w:customStyle="1" w:styleId="Footnote30">
    <w:name w:val="Footnote (3)"/>
    <w:basedOn w:val="Normal"/>
    <w:link w:val="Footnote3"/>
    <w:rsid w:val="0061219B"/>
    <w:pPr>
      <w:widowControl w:val="0"/>
      <w:shd w:val="clear" w:color="auto" w:fill="FFFFFF"/>
      <w:spacing w:after="0" w:line="181" w:lineRule="exact"/>
      <w:ind w:firstLine="500"/>
    </w:pPr>
    <w:rPr>
      <w:spacing w:val="7"/>
      <w:sz w:val="13"/>
      <w:szCs w:val="13"/>
    </w:rPr>
  </w:style>
  <w:style w:type="paragraph" w:customStyle="1" w:styleId="Headerorfooter40">
    <w:name w:val="Header or footer (4)"/>
    <w:basedOn w:val="Normal"/>
    <w:link w:val="Headerorfooter4"/>
    <w:rsid w:val="0061219B"/>
    <w:pPr>
      <w:widowControl w:val="0"/>
      <w:shd w:val="clear" w:color="auto" w:fill="FFFFFF"/>
      <w:spacing w:after="0" w:line="240" w:lineRule="atLeast"/>
      <w:jc w:val="right"/>
    </w:pPr>
    <w:rPr>
      <w:spacing w:val="-2"/>
      <w:sz w:val="23"/>
      <w:szCs w:val="23"/>
    </w:rPr>
  </w:style>
  <w:style w:type="paragraph" w:customStyle="1" w:styleId="Heading320">
    <w:name w:val="Heading #3 (2)"/>
    <w:basedOn w:val="Normal"/>
    <w:link w:val="Heading32"/>
    <w:rsid w:val="0061219B"/>
    <w:pPr>
      <w:widowControl w:val="0"/>
      <w:shd w:val="clear" w:color="auto" w:fill="FFFFFF"/>
      <w:spacing w:after="300" w:line="276" w:lineRule="exact"/>
      <w:jc w:val="both"/>
      <w:outlineLvl w:val="2"/>
    </w:pPr>
    <w:rPr>
      <w:i/>
      <w:iCs/>
      <w:spacing w:val="1"/>
    </w:rPr>
  </w:style>
  <w:style w:type="paragraph" w:customStyle="1" w:styleId="Bodytext60">
    <w:name w:val="Body text (6)"/>
    <w:basedOn w:val="Normal"/>
    <w:link w:val="Bodytext6"/>
    <w:rsid w:val="0061219B"/>
    <w:pPr>
      <w:widowControl w:val="0"/>
      <w:shd w:val="clear" w:color="auto" w:fill="FFFFFF"/>
      <w:spacing w:before="60" w:after="0" w:line="240" w:lineRule="atLeast"/>
    </w:pPr>
    <w:rPr>
      <w:spacing w:val="2"/>
      <w:sz w:val="23"/>
      <w:szCs w:val="23"/>
    </w:rPr>
  </w:style>
  <w:style w:type="paragraph" w:customStyle="1" w:styleId="Bodytext70">
    <w:name w:val="Body text (7)"/>
    <w:basedOn w:val="Normal"/>
    <w:link w:val="Bodytext7"/>
    <w:rsid w:val="0061219B"/>
    <w:pPr>
      <w:widowControl w:val="0"/>
      <w:shd w:val="clear" w:color="auto" w:fill="FFFFFF"/>
      <w:spacing w:after="0" w:line="240" w:lineRule="atLeast"/>
    </w:pPr>
    <w:rPr>
      <w:rFonts w:ascii="Arial Narrow" w:hAnsi="Arial Narrow" w:cs="Arial Narrow"/>
      <w:noProof/>
      <w:sz w:val="15"/>
      <w:szCs w:val="15"/>
    </w:rPr>
  </w:style>
  <w:style w:type="paragraph" w:customStyle="1" w:styleId="Bodytext80">
    <w:name w:val="Body text (8)"/>
    <w:basedOn w:val="Normal"/>
    <w:link w:val="Bodytext8"/>
    <w:rsid w:val="0061219B"/>
    <w:pPr>
      <w:widowControl w:val="0"/>
      <w:shd w:val="clear" w:color="auto" w:fill="FFFFFF"/>
      <w:spacing w:before="7980" w:after="0" w:line="240" w:lineRule="atLeast"/>
      <w:jc w:val="both"/>
    </w:pPr>
    <w:rPr>
      <w:spacing w:val="7"/>
      <w:sz w:val="15"/>
      <w:szCs w:val="15"/>
    </w:rPr>
  </w:style>
  <w:style w:type="paragraph" w:customStyle="1" w:styleId="Heading20">
    <w:name w:val="Heading #2"/>
    <w:basedOn w:val="Normal"/>
    <w:link w:val="Heading2"/>
    <w:rsid w:val="0061219B"/>
    <w:pPr>
      <w:widowControl w:val="0"/>
      <w:shd w:val="clear" w:color="auto" w:fill="FFFFFF"/>
      <w:spacing w:after="0" w:line="240" w:lineRule="atLeast"/>
      <w:jc w:val="both"/>
      <w:outlineLvl w:val="1"/>
    </w:pPr>
    <w:rPr>
      <w:spacing w:val="3"/>
    </w:rPr>
  </w:style>
  <w:style w:type="paragraph" w:customStyle="1" w:styleId="Heading10">
    <w:name w:val="Heading #1"/>
    <w:basedOn w:val="Normal"/>
    <w:link w:val="Heading1"/>
    <w:rsid w:val="0061219B"/>
    <w:pPr>
      <w:widowControl w:val="0"/>
      <w:shd w:val="clear" w:color="auto" w:fill="FFFFFF"/>
      <w:spacing w:after="0" w:line="498" w:lineRule="exact"/>
      <w:ind w:firstLine="480"/>
      <w:jc w:val="both"/>
      <w:outlineLvl w:val="0"/>
    </w:pPr>
    <w:rPr>
      <w:spacing w:val="3"/>
    </w:rPr>
  </w:style>
  <w:style w:type="paragraph" w:customStyle="1" w:styleId="Tablecaption20">
    <w:name w:val="Table caption (2)"/>
    <w:basedOn w:val="Normal"/>
    <w:link w:val="Tablecaption2"/>
    <w:rsid w:val="0061219B"/>
    <w:pPr>
      <w:widowControl w:val="0"/>
      <w:shd w:val="clear" w:color="auto" w:fill="FFFFFF"/>
      <w:spacing w:after="0" w:line="387" w:lineRule="exact"/>
      <w:jc w:val="both"/>
    </w:pPr>
    <w:rPr>
      <w:i/>
      <w:iCs/>
      <w:spacing w:val="1"/>
    </w:rPr>
  </w:style>
  <w:style w:type="paragraph" w:customStyle="1" w:styleId="Bodytext90">
    <w:name w:val="Body text (9)"/>
    <w:basedOn w:val="Normal"/>
    <w:link w:val="Bodytext9"/>
    <w:rsid w:val="0061219B"/>
    <w:pPr>
      <w:widowControl w:val="0"/>
      <w:shd w:val="clear" w:color="auto" w:fill="FFFFFF"/>
      <w:spacing w:after="0" w:line="381" w:lineRule="exact"/>
      <w:ind w:firstLine="500"/>
      <w:jc w:val="both"/>
    </w:pPr>
    <w:rPr>
      <w:spacing w:val="6"/>
      <w:sz w:val="23"/>
      <w:szCs w:val="23"/>
    </w:rPr>
  </w:style>
  <w:style w:type="paragraph" w:customStyle="1" w:styleId="Footnote40">
    <w:name w:val="Footnote (4)"/>
    <w:basedOn w:val="Normal"/>
    <w:link w:val="Footnote4"/>
    <w:rsid w:val="0061219B"/>
    <w:pPr>
      <w:widowControl w:val="0"/>
      <w:shd w:val="clear" w:color="auto" w:fill="FFFFFF"/>
      <w:spacing w:before="120" w:after="120" w:line="240" w:lineRule="atLeast"/>
      <w:ind w:firstLine="500"/>
      <w:jc w:val="both"/>
    </w:pPr>
    <w:rPr>
      <w:b/>
      <w:bCs/>
      <w:spacing w:val="8"/>
      <w:sz w:val="21"/>
      <w:szCs w:val="21"/>
    </w:rPr>
  </w:style>
  <w:style w:type="paragraph" w:customStyle="1" w:styleId="Heading60">
    <w:name w:val="Heading #6"/>
    <w:basedOn w:val="Normal"/>
    <w:link w:val="Heading6"/>
    <w:rsid w:val="0061219B"/>
    <w:pPr>
      <w:widowControl w:val="0"/>
      <w:shd w:val="clear" w:color="auto" w:fill="FFFFFF"/>
      <w:spacing w:before="120" w:after="0" w:line="279" w:lineRule="exact"/>
      <w:jc w:val="both"/>
      <w:outlineLvl w:val="5"/>
    </w:pPr>
    <w:rPr>
      <w:spacing w:val="4"/>
    </w:rPr>
  </w:style>
  <w:style w:type="paragraph" w:customStyle="1" w:styleId="Bodytext101">
    <w:name w:val="Body text (10)"/>
    <w:basedOn w:val="Normal"/>
    <w:link w:val="Bodytext100"/>
    <w:rsid w:val="0061219B"/>
    <w:pPr>
      <w:widowControl w:val="0"/>
      <w:shd w:val="clear" w:color="auto" w:fill="FFFFFF"/>
      <w:spacing w:after="60" w:line="240" w:lineRule="atLeast"/>
      <w:jc w:val="right"/>
    </w:pPr>
    <w:rPr>
      <w:b/>
      <w:bCs/>
      <w:spacing w:val="10"/>
      <w:sz w:val="21"/>
      <w:szCs w:val="21"/>
    </w:rPr>
  </w:style>
  <w:style w:type="paragraph" w:customStyle="1" w:styleId="Tablecaption0">
    <w:name w:val="Table caption"/>
    <w:basedOn w:val="Normal"/>
    <w:link w:val="Tablecaption"/>
    <w:rsid w:val="0061219B"/>
    <w:pPr>
      <w:widowControl w:val="0"/>
      <w:shd w:val="clear" w:color="auto" w:fill="FFFFFF"/>
      <w:spacing w:after="0" w:line="240" w:lineRule="atLeast"/>
      <w:jc w:val="both"/>
    </w:pPr>
    <w:rPr>
      <w:spacing w:val="3"/>
    </w:rPr>
  </w:style>
  <w:style w:type="paragraph" w:customStyle="1" w:styleId="Headerorfooter50">
    <w:name w:val="Header or footer (5)"/>
    <w:basedOn w:val="Normal"/>
    <w:link w:val="Headerorfooter5"/>
    <w:rsid w:val="0061219B"/>
    <w:pPr>
      <w:widowControl w:val="0"/>
      <w:shd w:val="clear" w:color="auto" w:fill="FFFFFF"/>
      <w:spacing w:after="0" w:line="203" w:lineRule="exact"/>
      <w:jc w:val="both"/>
    </w:pPr>
    <w:rPr>
      <w:spacing w:val="6"/>
      <w:sz w:val="15"/>
      <w:szCs w:val="15"/>
    </w:rPr>
  </w:style>
  <w:style w:type="paragraph" w:customStyle="1" w:styleId="Headerorfooter60">
    <w:name w:val="Header or footer (6)"/>
    <w:basedOn w:val="Normal"/>
    <w:link w:val="Headerorfooter6"/>
    <w:rsid w:val="0061219B"/>
    <w:pPr>
      <w:widowControl w:val="0"/>
      <w:shd w:val="clear" w:color="auto" w:fill="FFFFFF"/>
      <w:spacing w:after="0" w:line="314" w:lineRule="exact"/>
    </w:pPr>
    <w:rPr>
      <w:b/>
      <w:bCs/>
      <w:spacing w:val="7"/>
    </w:rPr>
  </w:style>
  <w:style w:type="paragraph" w:customStyle="1" w:styleId="Heading620">
    <w:name w:val="Heading #6 (2)"/>
    <w:basedOn w:val="Normal"/>
    <w:link w:val="Heading62"/>
    <w:rsid w:val="0061219B"/>
    <w:pPr>
      <w:widowControl w:val="0"/>
      <w:shd w:val="clear" w:color="auto" w:fill="FFFFFF"/>
      <w:spacing w:after="480" w:line="273" w:lineRule="exact"/>
      <w:jc w:val="both"/>
      <w:outlineLvl w:val="5"/>
    </w:pPr>
    <w:rPr>
      <w:i/>
      <w:iCs/>
      <w:spacing w:val="2"/>
    </w:rPr>
  </w:style>
  <w:style w:type="paragraph" w:customStyle="1" w:styleId="Heading50">
    <w:name w:val="Heading #5"/>
    <w:basedOn w:val="Normal"/>
    <w:link w:val="Heading5"/>
    <w:rsid w:val="0061219B"/>
    <w:pPr>
      <w:widowControl w:val="0"/>
      <w:shd w:val="clear" w:color="auto" w:fill="FFFFFF"/>
      <w:spacing w:before="60" w:after="0" w:line="396" w:lineRule="exact"/>
      <w:jc w:val="both"/>
      <w:outlineLvl w:val="4"/>
    </w:pPr>
    <w:rPr>
      <w:spacing w:val="4"/>
    </w:rPr>
  </w:style>
  <w:style w:type="paragraph" w:customStyle="1" w:styleId="Headerorfooter70">
    <w:name w:val="Header or footer (7)"/>
    <w:basedOn w:val="Normal"/>
    <w:link w:val="Headerorfooter7"/>
    <w:rsid w:val="0061219B"/>
    <w:pPr>
      <w:widowControl w:val="0"/>
      <w:shd w:val="clear" w:color="auto" w:fill="FFFFFF"/>
      <w:spacing w:after="0" w:line="240" w:lineRule="atLeast"/>
      <w:jc w:val="right"/>
    </w:pPr>
    <w:rPr>
      <w:spacing w:val="8"/>
    </w:rPr>
  </w:style>
  <w:style w:type="paragraph" w:customStyle="1" w:styleId="Bodytext110">
    <w:name w:val="Body text (11)"/>
    <w:basedOn w:val="Normal"/>
    <w:link w:val="Bodytext11"/>
    <w:rsid w:val="0061219B"/>
    <w:pPr>
      <w:widowControl w:val="0"/>
      <w:shd w:val="clear" w:color="auto" w:fill="FFFFFF"/>
      <w:spacing w:after="780" w:line="251" w:lineRule="exact"/>
      <w:ind w:hanging="460"/>
    </w:pPr>
    <w:rPr>
      <w:i/>
      <w:iCs/>
      <w:spacing w:val="3"/>
    </w:rPr>
  </w:style>
  <w:style w:type="paragraph" w:customStyle="1" w:styleId="Headerorfooter80">
    <w:name w:val="Header or footer (8)"/>
    <w:basedOn w:val="Normal"/>
    <w:link w:val="Headerorfooter8"/>
    <w:rsid w:val="0061219B"/>
    <w:pPr>
      <w:widowControl w:val="0"/>
      <w:shd w:val="clear" w:color="auto" w:fill="FFFFFF"/>
      <w:spacing w:after="0" w:line="240" w:lineRule="atLeast"/>
    </w:pPr>
    <w:rPr>
      <w:b/>
      <w:bCs/>
      <w:i/>
      <w:iCs/>
      <w:spacing w:val="18"/>
      <w:sz w:val="19"/>
      <w:szCs w:val="19"/>
    </w:rPr>
  </w:style>
  <w:style w:type="paragraph" w:customStyle="1" w:styleId="Bodytext120">
    <w:name w:val="Body text (12)"/>
    <w:basedOn w:val="Normal"/>
    <w:link w:val="Bodytext12"/>
    <w:rsid w:val="0061219B"/>
    <w:pPr>
      <w:widowControl w:val="0"/>
      <w:shd w:val="clear" w:color="auto" w:fill="FFFFFF"/>
      <w:spacing w:after="0" w:line="240" w:lineRule="atLeast"/>
      <w:jc w:val="right"/>
    </w:pPr>
    <w:rPr>
      <w:spacing w:val="3"/>
    </w:rPr>
  </w:style>
  <w:style w:type="paragraph" w:customStyle="1" w:styleId="Heading40">
    <w:name w:val="Heading #4"/>
    <w:basedOn w:val="Normal"/>
    <w:link w:val="Heading4"/>
    <w:rsid w:val="0061219B"/>
    <w:pPr>
      <w:widowControl w:val="0"/>
      <w:shd w:val="clear" w:color="auto" w:fill="FFFFFF"/>
      <w:spacing w:after="0" w:line="416" w:lineRule="exact"/>
      <w:jc w:val="both"/>
      <w:outlineLvl w:val="3"/>
    </w:pPr>
    <w:rPr>
      <w:spacing w:val="4"/>
    </w:rPr>
  </w:style>
  <w:style w:type="paragraph" w:customStyle="1" w:styleId="Heading630">
    <w:name w:val="Heading #6 (3)"/>
    <w:basedOn w:val="Normal"/>
    <w:link w:val="Heading63"/>
    <w:rsid w:val="0061219B"/>
    <w:pPr>
      <w:widowControl w:val="0"/>
      <w:shd w:val="clear" w:color="auto" w:fill="FFFFFF"/>
      <w:spacing w:after="0" w:line="240" w:lineRule="atLeast"/>
      <w:jc w:val="both"/>
      <w:outlineLvl w:val="5"/>
    </w:pPr>
    <w:rPr>
      <w:spacing w:val="5"/>
      <w:sz w:val="23"/>
      <w:szCs w:val="23"/>
    </w:rPr>
  </w:style>
  <w:style w:type="paragraph" w:customStyle="1" w:styleId="Bodytext130">
    <w:name w:val="Body text (13)"/>
    <w:basedOn w:val="Normal"/>
    <w:link w:val="Bodytext13"/>
    <w:rsid w:val="0061219B"/>
    <w:pPr>
      <w:widowControl w:val="0"/>
      <w:shd w:val="clear" w:color="auto" w:fill="FFFFFF"/>
      <w:spacing w:after="0" w:line="240" w:lineRule="atLeast"/>
    </w:pPr>
    <w:rPr>
      <w:rFonts w:ascii="Arial" w:hAnsi="Arial" w:cs="Arial"/>
      <w:i/>
      <w:iCs/>
      <w:noProof/>
      <w:sz w:val="13"/>
      <w:szCs w:val="13"/>
    </w:rPr>
  </w:style>
  <w:style w:type="paragraph" w:customStyle="1" w:styleId="Heading220">
    <w:name w:val="Heading #2 (2)"/>
    <w:basedOn w:val="Normal"/>
    <w:link w:val="Heading22"/>
    <w:rsid w:val="0061219B"/>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61219B"/>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rsid w:val="0061219B"/>
    <w:pPr>
      <w:widowControl w:val="0"/>
      <w:spacing w:after="0" w:line="240" w:lineRule="auto"/>
    </w:pPr>
    <w:rPr>
      <w:rFonts w:ascii="Courier New" w:eastAsia="Courier New" w:hAnsi="Courier New" w:cs="Courier New"/>
      <w:color w:val="000000"/>
      <w:sz w:val="20"/>
      <w:szCs w:val="20"/>
      <w:lang w:val="vi-VN" w:eastAsia="vi-VN"/>
    </w:rPr>
  </w:style>
  <w:style w:type="character" w:customStyle="1" w:styleId="FootnoteTextChar">
    <w:name w:val="Footnote Text Char"/>
    <w:basedOn w:val="DefaultParagraphFont"/>
    <w:link w:val="FootnoteText"/>
    <w:rsid w:val="0061219B"/>
    <w:rPr>
      <w:rFonts w:ascii="Courier New" w:eastAsia="Courier New" w:hAnsi="Courier New" w:cs="Courier New"/>
      <w:color w:val="000000"/>
      <w:sz w:val="20"/>
      <w:szCs w:val="20"/>
      <w:lang w:val="vi-VN" w:eastAsia="vi-VN"/>
    </w:rPr>
  </w:style>
  <w:style w:type="character" w:styleId="FootnoteReference">
    <w:name w:val="footnote reference"/>
    <w:basedOn w:val="DefaultParagraphFont"/>
    <w:rsid w:val="0061219B"/>
    <w:rPr>
      <w:vertAlign w:val="superscript"/>
    </w:rPr>
  </w:style>
  <w:style w:type="table" w:styleId="TableGrid">
    <w:name w:val="Table Grid"/>
    <w:basedOn w:val="TableNormal"/>
    <w:rsid w:val="0061219B"/>
    <w:pPr>
      <w:widowControl w:val="0"/>
      <w:spacing w:after="0" w:line="240" w:lineRule="auto"/>
    </w:pPr>
    <w:rPr>
      <w:rFonts w:ascii="Courier New" w:eastAsia="Courier New"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unhideWhenUsed/>
    <w:rsid w:val="0061219B"/>
  </w:style>
  <w:style w:type="character" w:customStyle="1" w:styleId="Picturecaption2">
    <w:name w:val="Picture caption (2)_"/>
    <w:basedOn w:val="DefaultParagraphFont"/>
    <w:link w:val="Picturecaption20"/>
    <w:rsid w:val="0061219B"/>
    <w:rPr>
      <w:spacing w:val="1"/>
      <w:sz w:val="25"/>
      <w:szCs w:val="25"/>
      <w:shd w:val="clear" w:color="auto" w:fill="FFFFFF"/>
    </w:rPr>
  </w:style>
  <w:style w:type="character" w:customStyle="1" w:styleId="BodytextSmallCaps">
    <w:name w:val="Body text + Small Caps"/>
    <w:basedOn w:val="Bodytext"/>
    <w:rsid w:val="0061219B"/>
    <w:rPr>
      <w:rFonts w:ascii="Times New Roman" w:hAnsi="Times New Roman" w:cs="Times New Roman"/>
      <w:smallCaps/>
      <w:spacing w:val="1"/>
      <w:sz w:val="25"/>
      <w:szCs w:val="25"/>
      <w:shd w:val="clear" w:color="auto" w:fill="FFFFFF"/>
    </w:rPr>
  </w:style>
  <w:style w:type="character" w:customStyle="1" w:styleId="Picturecaption5">
    <w:name w:val="Picture caption (5)_"/>
    <w:basedOn w:val="DefaultParagraphFont"/>
    <w:link w:val="Picturecaption50"/>
    <w:rsid w:val="0061219B"/>
    <w:rPr>
      <w:rFonts w:ascii="Constantia" w:hAnsi="Constantia" w:cs="Constantia"/>
      <w:spacing w:val="4"/>
      <w:sz w:val="13"/>
      <w:szCs w:val="13"/>
      <w:shd w:val="clear" w:color="auto" w:fill="FFFFFF"/>
    </w:rPr>
  </w:style>
  <w:style w:type="character" w:customStyle="1" w:styleId="Picturecaption3">
    <w:name w:val="Picture caption (3)_"/>
    <w:basedOn w:val="DefaultParagraphFont"/>
    <w:link w:val="Picturecaption30"/>
    <w:rsid w:val="0061219B"/>
    <w:rPr>
      <w:rFonts w:ascii="Calibri" w:hAnsi="Calibri" w:cs="Calibri"/>
      <w:spacing w:val="4"/>
      <w:sz w:val="17"/>
      <w:szCs w:val="17"/>
      <w:shd w:val="clear" w:color="auto" w:fill="FFFFFF"/>
    </w:rPr>
  </w:style>
  <w:style w:type="character" w:customStyle="1" w:styleId="Picturecaption4">
    <w:name w:val="Picture caption (4)_"/>
    <w:basedOn w:val="DefaultParagraphFont"/>
    <w:link w:val="Picturecaption40"/>
    <w:rsid w:val="0061219B"/>
    <w:rPr>
      <w:i/>
      <w:iCs/>
      <w:spacing w:val="1"/>
      <w:sz w:val="25"/>
      <w:szCs w:val="25"/>
      <w:shd w:val="clear" w:color="auto" w:fill="FFFFFF"/>
    </w:rPr>
  </w:style>
  <w:style w:type="character" w:customStyle="1" w:styleId="Picturecaption6">
    <w:name w:val="Picture caption (6)_"/>
    <w:basedOn w:val="DefaultParagraphFont"/>
    <w:link w:val="Picturecaption60"/>
    <w:rsid w:val="0061219B"/>
    <w:rPr>
      <w:rFonts w:ascii="Calibri" w:hAnsi="Calibri" w:cs="Calibri"/>
      <w:spacing w:val="12"/>
      <w:sz w:val="15"/>
      <w:szCs w:val="15"/>
      <w:shd w:val="clear" w:color="auto" w:fill="FFFFFF"/>
    </w:rPr>
  </w:style>
  <w:style w:type="character" w:customStyle="1" w:styleId="Picturecaption7">
    <w:name w:val="Picture caption (7)_"/>
    <w:basedOn w:val="DefaultParagraphFont"/>
    <w:link w:val="Picturecaption70"/>
    <w:rsid w:val="0061219B"/>
    <w:rPr>
      <w:rFonts w:ascii="Calibri" w:hAnsi="Calibri" w:cs="Calibri"/>
      <w:noProof/>
      <w:sz w:val="18"/>
      <w:szCs w:val="18"/>
      <w:shd w:val="clear" w:color="auto" w:fill="FFFFFF"/>
    </w:rPr>
  </w:style>
  <w:style w:type="character" w:customStyle="1" w:styleId="Picturecaption8">
    <w:name w:val="Picture caption (8)_"/>
    <w:basedOn w:val="DefaultParagraphFont"/>
    <w:link w:val="Picturecaption80"/>
    <w:rsid w:val="0061219B"/>
    <w:rPr>
      <w:rFonts w:ascii="Calibri" w:hAnsi="Calibri" w:cs="Calibri"/>
      <w:noProof/>
      <w:sz w:val="16"/>
      <w:szCs w:val="16"/>
      <w:shd w:val="clear" w:color="auto" w:fill="FFFFFF"/>
    </w:rPr>
  </w:style>
  <w:style w:type="character" w:customStyle="1" w:styleId="Picturecaption9">
    <w:name w:val="Picture caption (9)_"/>
    <w:basedOn w:val="DefaultParagraphFont"/>
    <w:link w:val="Picturecaption90"/>
    <w:rsid w:val="0061219B"/>
    <w:rPr>
      <w:b/>
      <w:bCs/>
      <w:spacing w:val="2"/>
      <w:sz w:val="14"/>
      <w:szCs w:val="14"/>
      <w:shd w:val="clear" w:color="auto" w:fill="FFFFFF"/>
    </w:rPr>
  </w:style>
  <w:style w:type="character" w:customStyle="1" w:styleId="Picturecaption10">
    <w:name w:val="Picture caption (10)_"/>
    <w:basedOn w:val="DefaultParagraphFont"/>
    <w:link w:val="Picturecaption100"/>
    <w:rsid w:val="0061219B"/>
    <w:rPr>
      <w:b/>
      <w:bCs/>
      <w:spacing w:val="4"/>
      <w:sz w:val="15"/>
      <w:szCs w:val="15"/>
      <w:shd w:val="clear" w:color="auto" w:fill="FFFFFF"/>
    </w:rPr>
  </w:style>
  <w:style w:type="character" w:customStyle="1" w:styleId="Picturecaption11">
    <w:name w:val="Picture caption (11)_"/>
    <w:basedOn w:val="DefaultParagraphFont"/>
    <w:link w:val="Picturecaption110"/>
    <w:rsid w:val="0061219B"/>
    <w:rPr>
      <w:b/>
      <w:bCs/>
      <w:spacing w:val="1"/>
      <w:sz w:val="15"/>
      <w:szCs w:val="15"/>
      <w:shd w:val="clear" w:color="auto" w:fill="FFFFFF"/>
    </w:rPr>
  </w:style>
  <w:style w:type="character" w:customStyle="1" w:styleId="Picturecaption12">
    <w:name w:val="Picture caption (12)_"/>
    <w:basedOn w:val="DefaultParagraphFont"/>
    <w:link w:val="Picturecaption120"/>
    <w:rsid w:val="0061219B"/>
    <w:rPr>
      <w:rFonts w:ascii="Microsoft Sans Serif" w:hAnsi="Microsoft Sans Serif" w:cs="Microsoft Sans Serif"/>
      <w:spacing w:val="3"/>
      <w:sz w:val="23"/>
      <w:szCs w:val="23"/>
      <w:shd w:val="clear" w:color="auto" w:fill="FFFFFF"/>
    </w:rPr>
  </w:style>
  <w:style w:type="character" w:customStyle="1" w:styleId="Picturecaption13">
    <w:name w:val="Picture caption (13)_"/>
    <w:basedOn w:val="DefaultParagraphFont"/>
    <w:link w:val="Picturecaption130"/>
    <w:rsid w:val="0061219B"/>
    <w:rPr>
      <w:rFonts w:ascii="Microsoft Sans Serif" w:hAnsi="Microsoft Sans Serif" w:cs="Microsoft Sans Serif"/>
      <w:spacing w:val="6"/>
      <w:sz w:val="10"/>
      <w:szCs w:val="10"/>
      <w:shd w:val="clear" w:color="auto" w:fill="FFFFFF"/>
    </w:rPr>
  </w:style>
  <w:style w:type="character" w:customStyle="1" w:styleId="Picturecaption14">
    <w:name w:val="Picture caption (14)_"/>
    <w:basedOn w:val="DefaultParagraphFont"/>
    <w:link w:val="Picturecaption140"/>
    <w:rsid w:val="0061219B"/>
    <w:rPr>
      <w:rFonts w:ascii="Arial" w:hAnsi="Arial" w:cs="Arial"/>
      <w:b/>
      <w:bCs/>
      <w:spacing w:val="1"/>
      <w:sz w:val="18"/>
      <w:szCs w:val="18"/>
      <w:shd w:val="clear" w:color="auto" w:fill="FFFFFF"/>
    </w:rPr>
  </w:style>
  <w:style w:type="character" w:customStyle="1" w:styleId="Picturecaption15">
    <w:name w:val="Picture caption (15)_"/>
    <w:basedOn w:val="DefaultParagraphFont"/>
    <w:link w:val="Picturecaption150"/>
    <w:rsid w:val="0061219B"/>
    <w:rPr>
      <w:rFonts w:ascii="Calibri" w:hAnsi="Calibri" w:cs="Calibri"/>
      <w:b/>
      <w:bCs/>
      <w:spacing w:val="14"/>
      <w:sz w:val="17"/>
      <w:szCs w:val="17"/>
      <w:shd w:val="clear" w:color="auto" w:fill="FFFFFF"/>
    </w:rPr>
  </w:style>
  <w:style w:type="character" w:customStyle="1" w:styleId="Tablecaption3">
    <w:name w:val="Table caption (3)_"/>
    <w:basedOn w:val="DefaultParagraphFont"/>
    <w:link w:val="Tablecaption30"/>
    <w:rsid w:val="0061219B"/>
    <w:rPr>
      <w:i/>
      <w:iCs/>
      <w:spacing w:val="1"/>
      <w:sz w:val="25"/>
      <w:szCs w:val="25"/>
      <w:shd w:val="clear" w:color="auto" w:fill="FFFFFF"/>
    </w:rPr>
  </w:style>
  <w:style w:type="paragraph" w:customStyle="1" w:styleId="Picturecaption20">
    <w:name w:val="Picture caption (2)"/>
    <w:basedOn w:val="Normal"/>
    <w:link w:val="Picturecaption2"/>
    <w:rsid w:val="0061219B"/>
    <w:pPr>
      <w:widowControl w:val="0"/>
      <w:shd w:val="clear" w:color="auto" w:fill="FFFFFF"/>
      <w:spacing w:after="0" w:line="240" w:lineRule="atLeast"/>
    </w:pPr>
    <w:rPr>
      <w:spacing w:val="1"/>
      <w:sz w:val="25"/>
      <w:szCs w:val="25"/>
    </w:rPr>
  </w:style>
  <w:style w:type="paragraph" w:customStyle="1" w:styleId="Picturecaption50">
    <w:name w:val="Picture caption (5)"/>
    <w:basedOn w:val="Normal"/>
    <w:link w:val="Picturecaption5"/>
    <w:rsid w:val="0061219B"/>
    <w:pPr>
      <w:widowControl w:val="0"/>
      <w:shd w:val="clear" w:color="auto" w:fill="FFFFFF"/>
      <w:spacing w:after="0" w:line="226" w:lineRule="exact"/>
      <w:jc w:val="right"/>
    </w:pPr>
    <w:rPr>
      <w:rFonts w:ascii="Constantia" w:hAnsi="Constantia" w:cs="Constantia"/>
      <w:spacing w:val="4"/>
      <w:sz w:val="13"/>
      <w:szCs w:val="13"/>
    </w:rPr>
  </w:style>
  <w:style w:type="paragraph" w:customStyle="1" w:styleId="Picturecaption30">
    <w:name w:val="Picture caption (3)"/>
    <w:basedOn w:val="Normal"/>
    <w:link w:val="Picturecaption3"/>
    <w:rsid w:val="0061219B"/>
    <w:pPr>
      <w:widowControl w:val="0"/>
      <w:shd w:val="clear" w:color="auto" w:fill="FFFFFF"/>
      <w:spacing w:after="0" w:line="149" w:lineRule="exact"/>
    </w:pPr>
    <w:rPr>
      <w:rFonts w:ascii="Calibri" w:hAnsi="Calibri" w:cs="Calibri"/>
      <w:spacing w:val="4"/>
      <w:sz w:val="17"/>
      <w:szCs w:val="17"/>
    </w:rPr>
  </w:style>
  <w:style w:type="paragraph" w:customStyle="1" w:styleId="Picturecaption40">
    <w:name w:val="Picture caption (4)"/>
    <w:basedOn w:val="Normal"/>
    <w:link w:val="Picturecaption4"/>
    <w:rsid w:val="0061219B"/>
    <w:pPr>
      <w:widowControl w:val="0"/>
      <w:shd w:val="clear" w:color="auto" w:fill="FFFFFF"/>
      <w:spacing w:after="0" w:line="240" w:lineRule="atLeast"/>
    </w:pPr>
    <w:rPr>
      <w:i/>
      <w:iCs/>
      <w:spacing w:val="1"/>
      <w:sz w:val="25"/>
      <w:szCs w:val="25"/>
    </w:rPr>
  </w:style>
  <w:style w:type="paragraph" w:customStyle="1" w:styleId="Picturecaption60">
    <w:name w:val="Picture caption (6)"/>
    <w:basedOn w:val="Normal"/>
    <w:link w:val="Picturecaption6"/>
    <w:rsid w:val="0061219B"/>
    <w:pPr>
      <w:widowControl w:val="0"/>
      <w:shd w:val="clear" w:color="auto" w:fill="FFFFFF"/>
      <w:spacing w:after="0" w:line="240" w:lineRule="atLeast"/>
      <w:jc w:val="right"/>
    </w:pPr>
    <w:rPr>
      <w:rFonts w:ascii="Calibri" w:hAnsi="Calibri" w:cs="Calibri"/>
      <w:spacing w:val="12"/>
      <w:sz w:val="15"/>
      <w:szCs w:val="15"/>
    </w:rPr>
  </w:style>
  <w:style w:type="paragraph" w:customStyle="1" w:styleId="Picturecaption70">
    <w:name w:val="Picture caption (7)"/>
    <w:basedOn w:val="Normal"/>
    <w:link w:val="Picturecaption7"/>
    <w:rsid w:val="0061219B"/>
    <w:pPr>
      <w:widowControl w:val="0"/>
      <w:shd w:val="clear" w:color="auto" w:fill="FFFFFF"/>
      <w:spacing w:after="0" w:line="240" w:lineRule="atLeast"/>
    </w:pPr>
    <w:rPr>
      <w:rFonts w:ascii="Calibri" w:hAnsi="Calibri" w:cs="Calibri"/>
      <w:noProof/>
      <w:sz w:val="18"/>
      <w:szCs w:val="18"/>
    </w:rPr>
  </w:style>
  <w:style w:type="paragraph" w:customStyle="1" w:styleId="Picturecaption80">
    <w:name w:val="Picture caption (8)"/>
    <w:basedOn w:val="Normal"/>
    <w:link w:val="Picturecaption8"/>
    <w:rsid w:val="0061219B"/>
    <w:pPr>
      <w:widowControl w:val="0"/>
      <w:shd w:val="clear" w:color="auto" w:fill="FFFFFF"/>
      <w:spacing w:after="0" w:line="240" w:lineRule="atLeast"/>
    </w:pPr>
    <w:rPr>
      <w:rFonts w:ascii="Calibri" w:hAnsi="Calibri" w:cs="Calibri"/>
      <w:noProof/>
      <w:sz w:val="16"/>
      <w:szCs w:val="16"/>
    </w:rPr>
  </w:style>
  <w:style w:type="paragraph" w:customStyle="1" w:styleId="Picturecaption90">
    <w:name w:val="Picture caption (9)"/>
    <w:basedOn w:val="Normal"/>
    <w:link w:val="Picturecaption9"/>
    <w:rsid w:val="0061219B"/>
    <w:pPr>
      <w:widowControl w:val="0"/>
      <w:shd w:val="clear" w:color="auto" w:fill="FFFFFF"/>
      <w:spacing w:after="0" w:line="250" w:lineRule="exact"/>
      <w:jc w:val="right"/>
    </w:pPr>
    <w:rPr>
      <w:b/>
      <w:bCs/>
      <w:spacing w:val="2"/>
      <w:sz w:val="14"/>
      <w:szCs w:val="14"/>
    </w:rPr>
  </w:style>
  <w:style w:type="paragraph" w:customStyle="1" w:styleId="Picturecaption100">
    <w:name w:val="Picture caption (10)"/>
    <w:basedOn w:val="Normal"/>
    <w:link w:val="Picturecaption10"/>
    <w:rsid w:val="0061219B"/>
    <w:pPr>
      <w:widowControl w:val="0"/>
      <w:shd w:val="clear" w:color="auto" w:fill="FFFFFF"/>
      <w:spacing w:after="0" w:line="240" w:lineRule="atLeast"/>
    </w:pPr>
    <w:rPr>
      <w:b/>
      <w:bCs/>
      <w:spacing w:val="4"/>
      <w:sz w:val="15"/>
      <w:szCs w:val="15"/>
    </w:rPr>
  </w:style>
  <w:style w:type="paragraph" w:customStyle="1" w:styleId="Picturecaption110">
    <w:name w:val="Picture caption (11)"/>
    <w:basedOn w:val="Normal"/>
    <w:link w:val="Picturecaption11"/>
    <w:rsid w:val="0061219B"/>
    <w:pPr>
      <w:widowControl w:val="0"/>
      <w:shd w:val="clear" w:color="auto" w:fill="FFFFFF"/>
      <w:spacing w:after="0" w:line="240" w:lineRule="atLeast"/>
    </w:pPr>
    <w:rPr>
      <w:b/>
      <w:bCs/>
      <w:spacing w:val="1"/>
      <w:sz w:val="15"/>
      <w:szCs w:val="15"/>
    </w:rPr>
  </w:style>
  <w:style w:type="paragraph" w:customStyle="1" w:styleId="Picturecaption120">
    <w:name w:val="Picture caption (12)"/>
    <w:basedOn w:val="Normal"/>
    <w:link w:val="Picturecaption12"/>
    <w:rsid w:val="0061219B"/>
    <w:pPr>
      <w:widowControl w:val="0"/>
      <w:shd w:val="clear" w:color="auto" w:fill="FFFFFF"/>
      <w:spacing w:after="120" w:line="240" w:lineRule="atLeast"/>
    </w:pPr>
    <w:rPr>
      <w:rFonts w:ascii="Microsoft Sans Serif" w:hAnsi="Microsoft Sans Serif" w:cs="Microsoft Sans Serif"/>
      <w:spacing w:val="3"/>
      <w:sz w:val="23"/>
      <w:szCs w:val="23"/>
    </w:rPr>
  </w:style>
  <w:style w:type="paragraph" w:customStyle="1" w:styleId="Picturecaption130">
    <w:name w:val="Picture caption (13)"/>
    <w:basedOn w:val="Normal"/>
    <w:link w:val="Picturecaption13"/>
    <w:rsid w:val="0061219B"/>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paragraph" w:customStyle="1" w:styleId="Picturecaption140">
    <w:name w:val="Picture caption (14)"/>
    <w:basedOn w:val="Normal"/>
    <w:link w:val="Picturecaption14"/>
    <w:rsid w:val="0061219B"/>
    <w:pPr>
      <w:widowControl w:val="0"/>
      <w:shd w:val="clear" w:color="auto" w:fill="FFFFFF"/>
      <w:spacing w:after="0" w:line="240" w:lineRule="atLeast"/>
    </w:pPr>
    <w:rPr>
      <w:rFonts w:ascii="Arial" w:hAnsi="Arial" w:cs="Arial"/>
      <w:b/>
      <w:bCs/>
      <w:spacing w:val="1"/>
      <w:sz w:val="18"/>
      <w:szCs w:val="18"/>
    </w:rPr>
  </w:style>
  <w:style w:type="paragraph" w:customStyle="1" w:styleId="Picturecaption150">
    <w:name w:val="Picture caption (15)"/>
    <w:basedOn w:val="Normal"/>
    <w:link w:val="Picturecaption15"/>
    <w:rsid w:val="0061219B"/>
    <w:pPr>
      <w:widowControl w:val="0"/>
      <w:shd w:val="clear" w:color="auto" w:fill="FFFFFF"/>
      <w:spacing w:before="120" w:after="120" w:line="240" w:lineRule="atLeast"/>
      <w:jc w:val="center"/>
    </w:pPr>
    <w:rPr>
      <w:rFonts w:ascii="Calibri" w:hAnsi="Calibri" w:cs="Calibri"/>
      <w:b/>
      <w:bCs/>
      <w:spacing w:val="14"/>
      <w:sz w:val="17"/>
      <w:szCs w:val="17"/>
    </w:rPr>
  </w:style>
  <w:style w:type="paragraph" w:customStyle="1" w:styleId="Tablecaption30">
    <w:name w:val="Table caption (3)"/>
    <w:basedOn w:val="Normal"/>
    <w:link w:val="Tablecaption3"/>
    <w:rsid w:val="0061219B"/>
    <w:pPr>
      <w:widowControl w:val="0"/>
      <w:shd w:val="clear" w:color="auto" w:fill="FFFFFF"/>
      <w:spacing w:before="120" w:after="0" w:line="298" w:lineRule="exact"/>
      <w:jc w:val="center"/>
    </w:pPr>
    <w:rPr>
      <w:i/>
      <w:iCs/>
      <w:spacing w:val="1"/>
      <w:sz w:val="25"/>
      <w:szCs w:val="25"/>
    </w:rPr>
  </w:style>
  <w:style w:type="table" w:customStyle="1" w:styleId="TableGrid1">
    <w:name w:val="Table Grid1"/>
    <w:basedOn w:val="TableNormal"/>
    <w:next w:val="TableGrid"/>
    <w:rsid w:val="006121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semiHidden/>
    <w:unhideWhenUsed/>
    <w:rsid w:val="0061219B"/>
  </w:style>
  <w:style w:type="table" w:customStyle="1" w:styleId="TableGrid2">
    <w:name w:val="Table Grid2"/>
    <w:basedOn w:val="TableNormal"/>
    <w:next w:val="TableGrid"/>
    <w:rsid w:val="006121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61219B"/>
  </w:style>
  <w:style w:type="character" w:customStyle="1" w:styleId="Bodytext8Italic">
    <w:name w:val="Body text (8) + Italic"/>
    <w:basedOn w:val="Bodytext8"/>
    <w:rsid w:val="0061219B"/>
    <w:rPr>
      <w:rFonts w:ascii="Times New Roman" w:hAnsi="Times New Roman" w:cs="Times New Roman"/>
      <w:i/>
      <w:iCs/>
      <w:spacing w:val="7"/>
      <w:sz w:val="21"/>
      <w:szCs w:val="21"/>
      <w:shd w:val="clear" w:color="auto" w:fill="FFFFFF"/>
    </w:rPr>
  </w:style>
  <w:style w:type="character" w:customStyle="1" w:styleId="Bodytext31">
    <w:name w:val="Body text3"/>
    <w:basedOn w:val="Bodytext"/>
    <w:rsid w:val="0061219B"/>
    <w:rPr>
      <w:rFonts w:ascii="Times New Roman" w:hAnsi="Times New Roman" w:cs="Times New Roman"/>
      <w:spacing w:val="-2"/>
      <w:sz w:val="26"/>
      <w:szCs w:val="26"/>
      <w:shd w:val="clear" w:color="auto" w:fill="FFFFFF"/>
    </w:rPr>
  </w:style>
  <w:style w:type="character" w:customStyle="1" w:styleId="Bodytext21">
    <w:name w:val="Body text2"/>
    <w:basedOn w:val="Bodytext"/>
    <w:rsid w:val="0061219B"/>
    <w:rPr>
      <w:rFonts w:ascii="Times New Roman" w:hAnsi="Times New Roman" w:cs="Times New Roman"/>
      <w:spacing w:val="-2"/>
      <w:sz w:val="26"/>
      <w:szCs w:val="26"/>
      <w:u w:val="single"/>
      <w:shd w:val="clear" w:color="auto" w:fill="FFFFFF"/>
    </w:rPr>
  </w:style>
  <w:style w:type="character" w:customStyle="1" w:styleId="Bodytext32">
    <w:name w:val="Body text (3)2"/>
    <w:basedOn w:val="Bodytext3"/>
    <w:rsid w:val="0061219B"/>
    <w:rPr>
      <w:rFonts w:ascii="Times New Roman" w:hAnsi="Times New Roman" w:cs="Times New Roman"/>
      <w:b/>
      <w:bCs/>
      <w:spacing w:val="2"/>
      <w:sz w:val="26"/>
      <w:szCs w:val="26"/>
      <w:u w:val="single"/>
      <w:shd w:val="clear" w:color="auto" w:fill="FFFFFF"/>
    </w:rPr>
  </w:style>
  <w:style w:type="character" w:customStyle="1" w:styleId="Bodytext11Spacing4pt">
    <w:name w:val="Body text (11) + Spacing 4 pt"/>
    <w:basedOn w:val="Bodytext11"/>
    <w:rsid w:val="0061219B"/>
    <w:rPr>
      <w:rFonts w:ascii="Constantia" w:hAnsi="Constantia" w:cs="Constantia"/>
      <w:i/>
      <w:iCs/>
      <w:spacing w:val="81"/>
      <w:sz w:val="23"/>
      <w:szCs w:val="23"/>
      <w:shd w:val="clear" w:color="auto" w:fill="FFFFFF"/>
    </w:rPr>
  </w:style>
  <w:style w:type="character" w:customStyle="1" w:styleId="Bodytext12NotItalic">
    <w:name w:val="Body text (12) + Not Italic"/>
    <w:basedOn w:val="Bodytext12"/>
    <w:rsid w:val="0061219B"/>
    <w:rPr>
      <w:rFonts w:ascii="Times New Roman" w:hAnsi="Times New Roman" w:cs="Times New Roman"/>
      <w:i/>
      <w:iCs/>
      <w:spacing w:val="3"/>
      <w:sz w:val="21"/>
      <w:szCs w:val="21"/>
      <w:shd w:val="clear" w:color="auto" w:fill="FFFFFF"/>
    </w:rPr>
  </w:style>
  <w:style w:type="character" w:customStyle="1" w:styleId="Bodytext8Spacing2pt">
    <w:name w:val="Body text (8) + Spacing 2 pt"/>
    <w:basedOn w:val="Bodytext8"/>
    <w:rsid w:val="0061219B"/>
    <w:rPr>
      <w:rFonts w:ascii="Times New Roman" w:hAnsi="Times New Roman" w:cs="Times New Roman"/>
      <w:spacing w:val="50"/>
      <w:sz w:val="21"/>
      <w:szCs w:val="21"/>
      <w:shd w:val="clear" w:color="auto" w:fill="FFFFFF"/>
    </w:rPr>
  </w:style>
  <w:style w:type="character" w:customStyle="1" w:styleId="Bodytext14">
    <w:name w:val="Body text (14)_"/>
    <w:basedOn w:val="DefaultParagraphFont"/>
    <w:link w:val="Bodytext140"/>
    <w:rsid w:val="0061219B"/>
    <w:rPr>
      <w:b/>
      <w:bCs/>
      <w:spacing w:val="-3"/>
      <w:sz w:val="19"/>
      <w:szCs w:val="19"/>
      <w:shd w:val="clear" w:color="auto" w:fill="FFFFFF"/>
    </w:rPr>
  </w:style>
  <w:style w:type="character" w:customStyle="1" w:styleId="Bodytext14Spacing1pt">
    <w:name w:val="Body text (14) + Spacing 1 pt"/>
    <w:basedOn w:val="Bodytext14"/>
    <w:rsid w:val="0061219B"/>
    <w:rPr>
      <w:b/>
      <w:bCs/>
      <w:spacing w:val="22"/>
      <w:sz w:val="19"/>
      <w:szCs w:val="19"/>
      <w:shd w:val="clear" w:color="auto" w:fill="FFFFFF"/>
    </w:rPr>
  </w:style>
  <w:style w:type="character" w:customStyle="1" w:styleId="Bodytext15">
    <w:name w:val="Body text (15)_"/>
    <w:basedOn w:val="DefaultParagraphFont"/>
    <w:link w:val="Bodytext150"/>
    <w:rsid w:val="0061219B"/>
    <w:rPr>
      <w:b/>
      <w:bCs/>
      <w:i/>
      <w:iCs/>
      <w:sz w:val="21"/>
      <w:szCs w:val="21"/>
      <w:shd w:val="clear" w:color="auto" w:fill="FFFFFF"/>
    </w:rPr>
  </w:style>
  <w:style w:type="character" w:customStyle="1" w:styleId="Bodytext16">
    <w:name w:val="Body text (16)_"/>
    <w:basedOn w:val="DefaultParagraphFont"/>
    <w:link w:val="Bodytext160"/>
    <w:rsid w:val="0061219B"/>
    <w:rPr>
      <w:b/>
      <w:bCs/>
      <w:i/>
      <w:iCs/>
      <w:sz w:val="21"/>
      <w:szCs w:val="21"/>
      <w:shd w:val="clear" w:color="auto" w:fill="FFFFFF"/>
    </w:rPr>
  </w:style>
  <w:style w:type="character" w:customStyle="1" w:styleId="Bodytext17">
    <w:name w:val="Body text (17)_"/>
    <w:basedOn w:val="DefaultParagraphFont"/>
    <w:link w:val="Bodytext170"/>
    <w:rsid w:val="0061219B"/>
    <w:rPr>
      <w:b/>
      <w:bCs/>
      <w:spacing w:val="-4"/>
      <w:sz w:val="23"/>
      <w:szCs w:val="23"/>
      <w:shd w:val="clear" w:color="auto" w:fill="FFFFFF"/>
    </w:rPr>
  </w:style>
  <w:style w:type="character" w:customStyle="1" w:styleId="Tableofcontents3">
    <w:name w:val="Table of contents (3)_"/>
    <w:basedOn w:val="DefaultParagraphFont"/>
    <w:link w:val="Tableofcontents30"/>
    <w:rsid w:val="0061219B"/>
    <w:rPr>
      <w:i/>
      <w:iCs/>
      <w:sz w:val="21"/>
      <w:szCs w:val="21"/>
      <w:shd w:val="clear" w:color="auto" w:fill="FFFFFF"/>
    </w:rPr>
  </w:style>
  <w:style w:type="character" w:customStyle="1" w:styleId="Tableofcontents3NotItalic">
    <w:name w:val="Table of contents (3) + Not Italic"/>
    <w:basedOn w:val="Tableofcontents3"/>
    <w:rsid w:val="0061219B"/>
    <w:rPr>
      <w:i/>
      <w:iCs/>
      <w:sz w:val="21"/>
      <w:szCs w:val="21"/>
      <w:shd w:val="clear" w:color="auto" w:fill="FFFFFF"/>
    </w:rPr>
  </w:style>
  <w:style w:type="character" w:customStyle="1" w:styleId="Tableofcontents4">
    <w:name w:val="Table of contents (4)_"/>
    <w:basedOn w:val="DefaultParagraphFont"/>
    <w:link w:val="Tableofcontents40"/>
    <w:rsid w:val="0061219B"/>
    <w:rPr>
      <w:b/>
      <w:bCs/>
      <w:spacing w:val="-3"/>
      <w:sz w:val="19"/>
      <w:szCs w:val="19"/>
      <w:shd w:val="clear" w:color="auto" w:fill="FFFFFF"/>
    </w:rPr>
  </w:style>
  <w:style w:type="character" w:customStyle="1" w:styleId="Tableofcontents4Spacing1pt">
    <w:name w:val="Table of contents (4) + Spacing 1 pt"/>
    <w:basedOn w:val="Tableofcontents4"/>
    <w:rsid w:val="0061219B"/>
    <w:rPr>
      <w:b/>
      <w:bCs/>
      <w:spacing w:val="22"/>
      <w:sz w:val="19"/>
      <w:szCs w:val="19"/>
      <w:shd w:val="clear" w:color="auto" w:fill="FFFFFF"/>
    </w:rPr>
  </w:style>
  <w:style w:type="character" w:customStyle="1" w:styleId="Bodytext82">
    <w:name w:val="Body text (8)2"/>
    <w:basedOn w:val="Bodytext8"/>
    <w:rsid w:val="0061219B"/>
    <w:rPr>
      <w:rFonts w:ascii="Times New Roman" w:hAnsi="Times New Roman" w:cs="Times New Roman"/>
      <w:spacing w:val="7"/>
      <w:sz w:val="21"/>
      <w:szCs w:val="21"/>
      <w:shd w:val="clear" w:color="auto" w:fill="FFFFFF"/>
    </w:rPr>
  </w:style>
  <w:style w:type="character" w:customStyle="1" w:styleId="Bodytext18">
    <w:name w:val="Body text (18)_"/>
    <w:basedOn w:val="DefaultParagraphFont"/>
    <w:link w:val="Bodytext180"/>
    <w:rsid w:val="0061219B"/>
    <w:rPr>
      <w:b/>
      <w:bCs/>
      <w:spacing w:val="-4"/>
      <w:shd w:val="clear" w:color="auto" w:fill="FFFFFF"/>
    </w:rPr>
  </w:style>
  <w:style w:type="character" w:customStyle="1" w:styleId="Bodytext19">
    <w:name w:val="Body text (19)_"/>
    <w:basedOn w:val="DefaultParagraphFont"/>
    <w:link w:val="Bodytext190"/>
    <w:rsid w:val="0061219B"/>
    <w:rPr>
      <w:b/>
      <w:bCs/>
      <w:spacing w:val="3"/>
      <w:shd w:val="clear" w:color="auto" w:fill="FFFFFF"/>
    </w:rPr>
  </w:style>
  <w:style w:type="character" w:customStyle="1" w:styleId="Bodytext200">
    <w:name w:val="Body text (20)_"/>
    <w:basedOn w:val="DefaultParagraphFont"/>
    <w:link w:val="Bodytext201"/>
    <w:rsid w:val="0061219B"/>
    <w:rPr>
      <w:b/>
      <w:bCs/>
      <w:spacing w:val="7"/>
      <w:shd w:val="clear" w:color="auto" w:fill="FFFFFF"/>
    </w:rPr>
  </w:style>
  <w:style w:type="character" w:customStyle="1" w:styleId="Bodytext210">
    <w:name w:val="Body text (21)_"/>
    <w:basedOn w:val="DefaultParagraphFont"/>
    <w:link w:val="Bodytext211"/>
    <w:rsid w:val="0061219B"/>
    <w:rPr>
      <w:b/>
      <w:bCs/>
      <w:spacing w:val="-2"/>
      <w:sz w:val="21"/>
      <w:szCs w:val="21"/>
      <w:shd w:val="clear" w:color="auto" w:fill="FFFFFF"/>
    </w:rPr>
  </w:style>
  <w:style w:type="character" w:customStyle="1" w:styleId="Bodytext18115pt">
    <w:name w:val="Body text (18) + 11.5 pt"/>
    <w:basedOn w:val="Bodytext18"/>
    <w:rsid w:val="0061219B"/>
    <w:rPr>
      <w:b/>
      <w:bCs/>
      <w:spacing w:val="-4"/>
      <w:sz w:val="23"/>
      <w:szCs w:val="23"/>
      <w:shd w:val="clear" w:color="auto" w:fill="FFFFFF"/>
    </w:rPr>
  </w:style>
  <w:style w:type="character" w:customStyle="1" w:styleId="Bodytext22">
    <w:name w:val="Body text (22)_"/>
    <w:basedOn w:val="DefaultParagraphFont"/>
    <w:link w:val="Bodytext221"/>
    <w:rsid w:val="0061219B"/>
    <w:rPr>
      <w:i/>
      <w:iCs/>
      <w:noProof/>
      <w:spacing w:val="-18"/>
      <w:sz w:val="9"/>
      <w:szCs w:val="9"/>
      <w:shd w:val="clear" w:color="auto" w:fill="FFFFFF"/>
    </w:rPr>
  </w:style>
  <w:style w:type="character" w:customStyle="1" w:styleId="Bodytext220">
    <w:name w:val="Body text (22)"/>
    <w:basedOn w:val="Bodytext22"/>
    <w:rsid w:val="0061219B"/>
    <w:rPr>
      <w:i/>
      <w:iCs/>
      <w:noProof/>
      <w:spacing w:val="-18"/>
      <w:sz w:val="9"/>
      <w:szCs w:val="9"/>
      <w:u w:val="single"/>
      <w:shd w:val="clear" w:color="auto" w:fill="FFFFFF"/>
    </w:rPr>
  </w:style>
  <w:style w:type="character" w:customStyle="1" w:styleId="Bodytext23">
    <w:name w:val="Body text (23)_"/>
    <w:basedOn w:val="DefaultParagraphFont"/>
    <w:link w:val="Bodytext230"/>
    <w:rsid w:val="0061219B"/>
    <w:rPr>
      <w:rFonts w:ascii="Constantia" w:hAnsi="Constantia" w:cs="Constantia"/>
      <w:noProof/>
      <w:shd w:val="clear" w:color="auto" w:fill="FFFFFF"/>
    </w:rPr>
  </w:style>
  <w:style w:type="character" w:customStyle="1" w:styleId="Bodytext23TimesNewRoman">
    <w:name w:val="Body text (23) + Times New Roman"/>
    <w:aliases w:val="11 pt"/>
    <w:basedOn w:val="Bodytext23"/>
    <w:rsid w:val="0061219B"/>
    <w:rPr>
      <w:rFonts w:ascii="Times New Roman" w:hAnsi="Times New Roman" w:cs="Times New Roman"/>
      <w:noProof/>
      <w:sz w:val="22"/>
      <w:szCs w:val="22"/>
      <w:shd w:val="clear" w:color="auto" w:fill="FFFFFF"/>
    </w:rPr>
  </w:style>
  <w:style w:type="character" w:customStyle="1" w:styleId="Bodytext24">
    <w:name w:val="Body text (24)_"/>
    <w:basedOn w:val="DefaultParagraphFont"/>
    <w:link w:val="Bodytext240"/>
    <w:rsid w:val="0061219B"/>
    <w:rPr>
      <w:rFonts w:ascii="Constantia" w:hAnsi="Constantia" w:cs="Constantia"/>
      <w:noProof/>
      <w:sz w:val="23"/>
      <w:szCs w:val="23"/>
      <w:shd w:val="clear" w:color="auto" w:fill="FFFFFF"/>
    </w:rPr>
  </w:style>
  <w:style w:type="paragraph" w:customStyle="1" w:styleId="Bodytext212">
    <w:name w:val="Body text (2)1"/>
    <w:basedOn w:val="Normal"/>
    <w:rsid w:val="0061219B"/>
    <w:pPr>
      <w:widowControl w:val="0"/>
      <w:shd w:val="clear" w:color="auto" w:fill="FFFFFF"/>
      <w:spacing w:after="120" w:line="240" w:lineRule="atLeast"/>
      <w:jc w:val="center"/>
    </w:pPr>
    <w:rPr>
      <w:rFonts w:ascii="Times New Roman" w:eastAsia="Courier New" w:hAnsi="Times New Roman" w:cs="Times New Roman"/>
      <w:b/>
      <w:bCs/>
      <w:spacing w:val="1"/>
      <w:sz w:val="21"/>
      <w:szCs w:val="21"/>
    </w:rPr>
  </w:style>
  <w:style w:type="paragraph" w:customStyle="1" w:styleId="Bodytext310">
    <w:name w:val="Body text (3)1"/>
    <w:basedOn w:val="Normal"/>
    <w:rsid w:val="0061219B"/>
    <w:pPr>
      <w:widowControl w:val="0"/>
      <w:shd w:val="clear" w:color="auto" w:fill="FFFFFF"/>
      <w:spacing w:before="120" w:after="360" w:line="240" w:lineRule="atLeast"/>
    </w:pPr>
    <w:rPr>
      <w:rFonts w:ascii="Times New Roman" w:eastAsia="Courier New" w:hAnsi="Times New Roman" w:cs="Times New Roman"/>
      <w:b/>
      <w:bCs/>
      <w:spacing w:val="2"/>
      <w:sz w:val="26"/>
      <w:szCs w:val="26"/>
    </w:rPr>
  </w:style>
  <w:style w:type="paragraph" w:customStyle="1" w:styleId="Bodytext41">
    <w:name w:val="Body text (4)1"/>
    <w:basedOn w:val="Normal"/>
    <w:rsid w:val="0061219B"/>
    <w:pPr>
      <w:widowControl w:val="0"/>
      <w:shd w:val="clear" w:color="auto" w:fill="FFFFFF"/>
      <w:spacing w:before="360" w:after="720" w:line="240" w:lineRule="atLeast"/>
      <w:ind w:hanging="1760"/>
      <w:jc w:val="both"/>
    </w:pPr>
    <w:rPr>
      <w:rFonts w:ascii="Times New Roman" w:eastAsia="Courier New" w:hAnsi="Times New Roman" w:cs="Times New Roman"/>
      <w:i/>
      <w:iCs/>
      <w:spacing w:val="-3"/>
      <w:sz w:val="26"/>
      <w:szCs w:val="26"/>
    </w:rPr>
  </w:style>
  <w:style w:type="paragraph" w:customStyle="1" w:styleId="Bodytext81">
    <w:name w:val="Body text (8)1"/>
    <w:basedOn w:val="Normal"/>
    <w:rsid w:val="0061219B"/>
    <w:pPr>
      <w:widowControl w:val="0"/>
      <w:shd w:val="clear" w:color="auto" w:fill="FFFFFF"/>
      <w:spacing w:before="60" w:after="60" w:line="240" w:lineRule="atLeast"/>
      <w:jc w:val="both"/>
    </w:pPr>
    <w:rPr>
      <w:rFonts w:ascii="Times New Roman" w:eastAsia="Courier New" w:hAnsi="Times New Roman" w:cs="Times New Roman"/>
      <w:sz w:val="21"/>
      <w:szCs w:val="21"/>
    </w:rPr>
  </w:style>
  <w:style w:type="paragraph" w:customStyle="1" w:styleId="Tablecaption1">
    <w:name w:val="Table caption1"/>
    <w:basedOn w:val="Normal"/>
    <w:rsid w:val="0061219B"/>
    <w:pPr>
      <w:widowControl w:val="0"/>
      <w:shd w:val="clear" w:color="auto" w:fill="FFFFFF"/>
      <w:spacing w:after="60" w:line="240" w:lineRule="atLeast"/>
    </w:pPr>
    <w:rPr>
      <w:rFonts w:ascii="Times New Roman" w:eastAsia="Courier New" w:hAnsi="Times New Roman" w:cs="Times New Roman"/>
      <w:spacing w:val="-2"/>
      <w:sz w:val="26"/>
      <w:szCs w:val="26"/>
    </w:rPr>
  </w:style>
  <w:style w:type="paragraph" w:customStyle="1" w:styleId="Bodytext140">
    <w:name w:val="Body text (14)"/>
    <w:basedOn w:val="Normal"/>
    <w:link w:val="Bodytext14"/>
    <w:rsid w:val="0061219B"/>
    <w:pPr>
      <w:widowControl w:val="0"/>
      <w:shd w:val="clear" w:color="auto" w:fill="FFFFFF"/>
      <w:spacing w:after="0" w:line="240" w:lineRule="atLeast"/>
      <w:jc w:val="both"/>
    </w:pPr>
    <w:rPr>
      <w:b/>
      <w:bCs/>
      <w:spacing w:val="-3"/>
      <w:sz w:val="19"/>
      <w:szCs w:val="19"/>
    </w:rPr>
  </w:style>
  <w:style w:type="paragraph" w:customStyle="1" w:styleId="Bodytext150">
    <w:name w:val="Body text (15)"/>
    <w:basedOn w:val="Normal"/>
    <w:link w:val="Bodytext15"/>
    <w:rsid w:val="0061219B"/>
    <w:pPr>
      <w:widowControl w:val="0"/>
      <w:shd w:val="clear" w:color="auto" w:fill="FFFFFF"/>
      <w:spacing w:after="120" w:line="240" w:lineRule="atLeast"/>
      <w:jc w:val="both"/>
    </w:pPr>
    <w:rPr>
      <w:b/>
      <w:bCs/>
      <w:i/>
      <w:iCs/>
      <w:sz w:val="21"/>
      <w:szCs w:val="21"/>
    </w:rPr>
  </w:style>
  <w:style w:type="paragraph" w:customStyle="1" w:styleId="Bodytext160">
    <w:name w:val="Body text (16)"/>
    <w:basedOn w:val="Normal"/>
    <w:link w:val="Bodytext16"/>
    <w:rsid w:val="0061219B"/>
    <w:pPr>
      <w:widowControl w:val="0"/>
      <w:shd w:val="clear" w:color="auto" w:fill="FFFFFF"/>
      <w:spacing w:after="120" w:line="240" w:lineRule="atLeast"/>
      <w:jc w:val="both"/>
    </w:pPr>
    <w:rPr>
      <w:b/>
      <w:bCs/>
      <w:i/>
      <w:iCs/>
      <w:sz w:val="21"/>
      <w:szCs w:val="21"/>
    </w:rPr>
  </w:style>
  <w:style w:type="paragraph" w:customStyle="1" w:styleId="Bodytext170">
    <w:name w:val="Body text (17)"/>
    <w:basedOn w:val="Normal"/>
    <w:link w:val="Bodytext17"/>
    <w:rsid w:val="0061219B"/>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rsid w:val="0061219B"/>
    <w:pPr>
      <w:widowControl w:val="0"/>
      <w:shd w:val="clear" w:color="auto" w:fill="FFFFFF"/>
      <w:spacing w:after="0" w:line="240" w:lineRule="atLeast"/>
      <w:jc w:val="both"/>
    </w:pPr>
    <w:rPr>
      <w:rFonts w:ascii="Times New Roman" w:eastAsia="Courier New" w:hAnsi="Times New Roman" w:cs="Times New Roman"/>
      <w:sz w:val="21"/>
      <w:szCs w:val="21"/>
    </w:rPr>
  </w:style>
  <w:style w:type="paragraph" w:customStyle="1" w:styleId="Tableofcontents30">
    <w:name w:val="Table of contents (3)"/>
    <w:basedOn w:val="Normal"/>
    <w:link w:val="Tableofcontents3"/>
    <w:rsid w:val="0061219B"/>
    <w:pPr>
      <w:widowControl w:val="0"/>
      <w:shd w:val="clear" w:color="auto" w:fill="FFFFFF"/>
      <w:spacing w:after="0" w:line="240" w:lineRule="atLeast"/>
      <w:jc w:val="both"/>
    </w:pPr>
    <w:rPr>
      <w:i/>
      <w:iCs/>
      <w:sz w:val="21"/>
      <w:szCs w:val="21"/>
    </w:rPr>
  </w:style>
  <w:style w:type="paragraph" w:customStyle="1" w:styleId="Tableofcontents40">
    <w:name w:val="Table of contents (4)"/>
    <w:basedOn w:val="Normal"/>
    <w:link w:val="Tableofcontents4"/>
    <w:rsid w:val="0061219B"/>
    <w:pPr>
      <w:widowControl w:val="0"/>
      <w:shd w:val="clear" w:color="auto" w:fill="FFFFFF"/>
      <w:spacing w:after="120" w:line="240" w:lineRule="atLeast"/>
      <w:jc w:val="both"/>
    </w:pPr>
    <w:rPr>
      <w:b/>
      <w:bCs/>
      <w:spacing w:val="-3"/>
      <w:sz w:val="19"/>
      <w:szCs w:val="19"/>
    </w:rPr>
  </w:style>
  <w:style w:type="paragraph" w:customStyle="1" w:styleId="Bodytext180">
    <w:name w:val="Body text (18)"/>
    <w:basedOn w:val="Normal"/>
    <w:link w:val="Bodytext18"/>
    <w:rsid w:val="0061219B"/>
    <w:pPr>
      <w:widowControl w:val="0"/>
      <w:shd w:val="clear" w:color="auto" w:fill="FFFFFF"/>
      <w:spacing w:before="360" w:after="480" w:line="240" w:lineRule="atLeast"/>
      <w:jc w:val="center"/>
    </w:pPr>
    <w:rPr>
      <w:b/>
      <w:bCs/>
      <w:spacing w:val="-4"/>
    </w:rPr>
  </w:style>
  <w:style w:type="paragraph" w:customStyle="1" w:styleId="Bodytext190">
    <w:name w:val="Body text (19)"/>
    <w:basedOn w:val="Normal"/>
    <w:link w:val="Bodytext19"/>
    <w:rsid w:val="0061219B"/>
    <w:pPr>
      <w:widowControl w:val="0"/>
      <w:shd w:val="clear" w:color="auto" w:fill="FFFFFF"/>
      <w:spacing w:after="180" w:line="331" w:lineRule="exact"/>
      <w:jc w:val="both"/>
    </w:pPr>
    <w:rPr>
      <w:b/>
      <w:bCs/>
      <w:spacing w:val="3"/>
    </w:rPr>
  </w:style>
  <w:style w:type="paragraph" w:customStyle="1" w:styleId="Bodytext201">
    <w:name w:val="Body text (20)"/>
    <w:basedOn w:val="Normal"/>
    <w:link w:val="Bodytext200"/>
    <w:rsid w:val="0061219B"/>
    <w:pPr>
      <w:widowControl w:val="0"/>
      <w:shd w:val="clear" w:color="auto" w:fill="FFFFFF"/>
      <w:spacing w:before="180" w:after="540" w:line="240" w:lineRule="atLeast"/>
      <w:jc w:val="both"/>
    </w:pPr>
    <w:rPr>
      <w:b/>
      <w:bCs/>
      <w:spacing w:val="7"/>
    </w:rPr>
  </w:style>
  <w:style w:type="paragraph" w:customStyle="1" w:styleId="Bodytext211">
    <w:name w:val="Body text (21)"/>
    <w:basedOn w:val="Normal"/>
    <w:link w:val="Bodytext210"/>
    <w:rsid w:val="0061219B"/>
    <w:pPr>
      <w:widowControl w:val="0"/>
      <w:shd w:val="clear" w:color="auto" w:fill="FFFFFF"/>
      <w:spacing w:before="60" w:after="420" w:line="240" w:lineRule="atLeast"/>
      <w:jc w:val="both"/>
    </w:pPr>
    <w:rPr>
      <w:b/>
      <w:bCs/>
      <w:spacing w:val="-2"/>
      <w:sz w:val="21"/>
      <w:szCs w:val="21"/>
    </w:rPr>
  </w:style>
  <w:style w:type="paragraph" w:customStyle="1" w:styleId="Bodytext221">
    <w:name w:val="Body text (22)1"/>
    <w:basedOn w:val="Normal"/>
    <w:link w:val="Bodytext22"/>
    <w:rsid w:val="0061219B"/>
    <w:pPr>
      <w:widowControl w:val="0"/>
      <w:shd w:val="clear" w:color="auto" w:fill="FFFFFF"/>
      <w:spacing w:before="240" w:after="0" w:line="240" w:lineRule="atLeast"/>
    </w:pPr>
    <w:rPr>
      <w:i/>
      <w:iCs/>
      <w:noProof/>
      <w:spacing w:val="-18"/>
      <w:sz w:val="9"/>
      <w:szCs w:val="9"/>
    </w:rPr>
  </w:style>
  <w:style w:type="paragraph" w:customStyle="1" w:styleId="Bodytext230">
    <w:name w:val="Body text (23)"/>
    <w:basedOn w:val="Normal"/>
    <w:link w:val="Bodytext23"/>
    <w:rsid w:val="0061219B"/>
    <w:pPr>
      <w:widowControl w:val="0"/>
      <w:shd w:val="clear" w:color="auto" w:fill="FFFFFF"/>
      <w:spacing w:before="360" w:after="120" w:line="240" w:lineRule="atLeast"/>
      <w:jc w:val="center"/>
    </w:pPr>
    <w:rPr>
      <w:rFonts w:ascii="Constantia" w:hAnsi="Constantia" w:cs="Constantia"/>
      <w:noProof/>
    </w:rPr>
  </w:style>
  <w:style w:type="paragraph" w:customStyle="1" w:styleId="Bodytext240">
    <w:name w:val="Body text (24)"/>
    <w:basedOn w:val="Normal"/>
    <w:link w:val="Bodytext24"/>
    <w:rsid w:val="0061219B"/>
    <w:pPr>
      <w:widowControl w:val="0"/>
      <w:shd w:val="clear" w:color="auto" w:fill="FFFFFF"/>
      <w:spacing w:after="0" w:line="240" w:lineRule="atLeast"/>
    </w:pPr>
    <w:rPr>
      <w:rFonts w:ascii="Constantia" w:hAnsi="Constantia" w:cs="Constantia"/>
      <w:noProof/>
      <w:sz w:val="23"/>
      <w:szCs w:val="23"/>
    </w:rPr>
  </w:style>
  <w:style w:type="table" w:customStyle="1" w:styleId="TableGrid3">
    <w:name w:val="Table Grid3"/>
    <w:basedOn w:val="TableNormal"/>
    <w:next w:val="TableGrid"/>
    <w:rsid w:val="006121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unhideWhenUsed/>
    <w:rsid w:val="0061219B"/>
  </w:style>
  <w:style w:type="character" w:customStyle="1" w:styleId="Bodytext6Spacing0pt">
    <w:name w:val="Body text (6) + Spacing 0 pt"/>
    <w:basedOn w:val="Bodytext6"/>
    <w:rsid w:val="0061219B"/>
    <w:rPr>
      <w:rFonts w:ascii="Times New Roman" w:hAnsi="Times New Roman" w:cs="Times New Roman"/>
      <w:spacing w:val="8"/>
      <w:sz w:val="21"/>
      <w:szCs w:val="21"/>
      <w:shd w:val="clear" w:color="auto" w:fill="FFFFFF"/>
    </w:rPr>
  </w:style>
  <w:style w:type="character" w:customStyle="1" w:styleId="Bodytext72">
    <w:name w:val="Body text (7)2"/>
    <w:basedOn w:val="Bodytext7"/>
    <w:rsid w:val="0061219B"/>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61219B"/>
    <w:rPr>
      <w:rFonts w:ascii="Times New Roman" w:hAnsi="Times New Roman" w:cs="Times New Roman"/>
      <w:smallCaps/>
      <w:spacing w:val="4"/>
      <w:sz w:val="18"/>
      <w:szCs w:val="18"/>
      <w:shd w:val="clear" w:color="auto" w:fill="FFFFFF"/>
    </w:rPr>
  </w:style>
  <w:style w:type="character" w:customStyle="1" w:styleId="Bodytext526pt">
    <w:name w:val="Body text (5) + 26 pt"/>
    <w:aliases w:val="Italic5,Spacing 2 pt,Scale 60%"/>
    <w:basedOn w:val="Bodytext5"/>
    <w:rsid w:val="0061219B"/>
    <w:rPr>
      <w:rFonts w:ascii="Times New Roman" w:hAnsi="Times New Roman" w:cs="Times New Roman"/>
      <w:i/>
      <w:iCs/>
      <w:spacing w:val="59"/>
      <w:w w:val="60"/>
      <w:sz w:val="52"/>
      <w:szCs w:val="52"/>
      <w:shd w:val="clear" w:color="auto" w:fill="FFFFFF"/>
    </w:rPr>
  </w:style>
  <w:style w:type="character" w:customStyle="1" w:styleId="Tablecaption4">
    <w:name w:val="Table caption (4)_"/>
    <w:basedOn w:val="DefaultParagraphFont"/>
    <w:link w:val="Tablecaption41"/>
    <w:rsid w:val="0061219B"/>
    <w:rPr>
      <w:i/>
      <w:iCs/>
      <w:spacing w:val="-3"/>
      <w:shd w:val="clear" w:color="auto" w:fill="FFFFFF"/>
    </w:rPr>
  </w:style>
  <w:style w:type="character" w:customStyle="1" w:styleId="Tablecaption40">
    <w:name w:val="Table caption (4)"/>
    <w:basedOn w:val="Tablecaption4"/>
    <w:rsid w:val="0061219B"/>
    <w:rPr>
      <w:i/>
      <w:iCs/>
      <w:spacing w:val="-3"/>
      <w:u w:val="single"/>
      <w:shd w:val="clear" w:color="auto" w:fill="FFFFFF"/>
    </w:rPr>
  </w:style>
  <w:style w:type="character" w:customStyle="1" w:styleId="Tablecaption5">
    <w:name w:val="Table caption (5)_"/>
    <w:basedOn w:val="DefaultParagraphFont"/>
    <w:link w:val="Tablecaption50"/>
    <w:rsid w:val="0061219B"/>
    <w:rPr>
      <w:i/>
      <w:iCs/>
      <w:spacing w:val="12"/>
      <w:sz w:val="23"/>
      <w:szCs w:val="23"/>
      <w:shd w:val="clear" w:color="auto" w:fill="FFFFFF"/>
    </w:rPr>
  </w:style>
  <w:style w:type="character" w:customStyle="1" w:styleId="Heading52">
    <w:name w:val="Heading #5 (2)_"/>
    <w:basedOn w:val="DefaultParagraphFont"/>
    <w:link w:val="Heading520"/>
    <w:rsid w:val="0061219B"/>
    <w:rPr>
      <w:b/>
      <w:bCs/>
      <w:sz w:val="18"/>
      <w:szCs w:val="18"/>
      <w:shd w:val="clear" w:color="auto" w:fill="FFFFFF"/>
    </w:rPr>
  </w:style>
  <w:style w:type="character" w:customStyle="1" w:styleId="Heading2Spacing8pt">
    <w:name w:val="Heading #2 + Spacing 8 pt"/>
    <w:basedOn w:val="Heading2"/>
    <w:rsid w:val="0061219B"/>
    <w:rPr>
      <w:rFonts w:ascii="Times New Roman" w:hAnsi="Times New Roman" w:cs="Times New Roman"/>
      <w:spacing w:val="179"/>
      <w:shd w:val="clear" w:color="auto" w:fill="FFFFFF"/>
    </w:rPr>
  </w:style>
  <w:style w:type="character" w:customStyle="1" w:styleId="Heading42">
    <w:name w:val="Heading #4 (2)_"/>
    <w:basedOn w:val="DefaultParagraphFont"/>
    <w:link w:val="Heading420"/>
    <w:rsid w:val="0061219B"/>
    <w:rPr>
      <w:i/>
      <w:iCs/>
      <w:spacing w:val="-6"/>
      <w:shd w:val="clear" w:color="auto" w:fill="FFFFFF"/>
    </w:rPr>
  </w:style>
  <w:style w:type="character" w:customStyle="1" w:styleId="Heading42Spacing2pt">
    <w:name w:val="Heading #4 (2) + Spacing 2 pt"/>
    <w:basedOn w:val="Heading42"/>
    <w:rsid w:val="0061219B"/>
    <w:rPr>
      <w:i/>
      <w:iCs/>
      <w:spacing w:val="57"/>
      <w:shd w:val="clear" w:color="auto" w:fill="FFFFFF"/>
    </w:rPr>
  </w:style>
  <w:style w:type="character" w:customStyle="1" w:styleId="Bodytext12Spacing1pt">
    <w:name w:val="Body text (12) + Spacing 1 pt"/>
    <w:basedOn w:val="Bodytext12"/>
    <w:rsid w:val="0061219B"/>
    <w:rPr>
      <w:rFonts w:ascii="Times New Roman" w:hAnsi="Times New Roman" w:cs="Times New Roman"/>
      <w:i/>
      <w:iCs/>
      <w:spacing w:val="37"/>
      <w:sz w:val="23"/>
      <w:szCs w:val="23"/>
      <w:shd w:val="clear" w:color="auto" w:fill="FFFFFF"/>
    </w:rPr>
  </w:style>
  <w:style w:type="character" w:customStyle="1" w:styleId="Bodytext16SmallCaps">
    <w:name w:val="Body text (16) + Small Caps"/>
    <w:basedOn w:val="Bodytext16"/>
    <w:rsid w:val="0061219B"/>
    <w:rPr>
      <w:rFonts w:ascii="Times New Roman" w:hAnsi="Times New Roman" w:cs="Times New Roman"/>
      <w:b/>
      <w:bCs/>
      <w:i/>
      <w:iCs/>
      <w:smallCaps/>
      <w:spacing w:val="3"/>
      <w:sz w:val="15"/>
      <w:szCs w:val="15"/>
      <w:shd w:val="clear" w:color="auto" w:fill="FFFFFF"/>
    </w:rPr>
  </w:style>
  <w:style w:type="character" w:customStyle="1" w:styleId="Tablecaption6">
    <w:name w:val="Table caption (6)_"/>
    <w:basedOn w:val="DefaultParagraphFont"/>
    <w:link w:val="Tablecaption60"/>
    <w:rsid w:val="0061219B"/>
    <w:rPr>
      <w:rFonts w:ascii="Candara" w:hAnsi="Candara" w:cs="Candara"/>
      <w:spacing w:val="8"/>
      <w:sz w:val="16"/>
      <w:szCs w:val="16"/>
      <w:shd w:val="clear" w:color="auto" w:fill="FFFFFF"/>
    </w:rPr>
  </w:style>
  <w:style w:type="character" w:customStyle="1" w:styleId="Tablecaption6SmallCaps">
    <w:name w:val="Table caption (6) + Small Caps"/>
    <w:basedOn w:val="Tablecaption6"/>
    <w:rsid w:val="0061219B"/>
    <w:rPr>
      <w:rFonts w:ascii="Candara" w:hAnsi="Candara" w:cs="Candara"/>
      <w:smallCaps/>
      <w:spacing w:val="8"/>
      <w:sz w:val="16"/>
      <w:szCs w:val="16"/>
      <w:shd w:val="clear" w:color="auto" w:fill="FFFFFF"/>
    </w:rPr>
  </w:style>
  <w:style w:type="character" w:customStyle="1" w:styleId="Heading53">
    <w:name w:val="Heading #5 (3)_"/>
    <w:basedOn w:val="DefaultParagraphFont"/>
    <w:link w:val="Heading530"/>
    <w:rsid w:val="0061219B"/>
    <w:rPr>
      <w:spacing w:val="-2"/>
      <w:shd w:val="clear" w:color="auto" w:fill="FFFFFF"/>
    </w:rPr>
  </w:style>
  <w:style w:type="character" w:customStyle="1" w:styleId="Tablecaption7">
    <w:name w:val="Table caption (7)_"/>
    <w:basedOn w:val="DefaultParagraphFont"/>
    <w:link w:val="Tablecaption70"/>
    <w:rsid w:val="0061219B"/>
    <w:rPr>
      <w:b/>
      <w:bCs/>
      <w:sz w:val="26"/>
      <w:szCs w:val="26"/>
      <w:shd w:val="clear" w:color="auto" w:fill="FFFFFF"/>
    </w:rPr>
  </w:style>
  <w:style w:type="character" w:customStyle="1" w:styleId="BodytextSmallCaps1">
    <w:name w:val="Body text + Small Caps1"/>
    <w:basedOn w:val="Bodytext"/>
    <w:rsid w:val="0061219B"/>
    <w:rPr>
      <w:rFonts w:ascii="Times New Roman" w:hAnsi="Times New Roman" w:cs="Times New Roman"/>
      <w:smallCaps/>
      <w:spacing w:val="-2"/>
      <w:shd w:val="clear" w:color="auto" w:fill="FFFFFF"/>
    </w:rPr>
  </w:style>
  <w:style w:type="character" w:customStyle="1" w:styleId="Bodytext2SmallCaps">
    <w:name w:val="Body text (2) + Small Caps"/>
    <w:aliases w:val="Spacing 2 pt1"/>
    <w:basedOn w:val="Bodytext2"/>
    <w:rsid w:val="0061219B"/>
    <w:rPr>
      <w:rFonts w:ascii="Times New Roman" w:hAnsi="Times New Roman" w:cs="Times New Roman"/>
      <w:b/>
      <w:bCs/>
      <w:i/>
      <w:iCs/>
      <w:smallCaps/>
      <w:spacing w:val="40"/>
      <w:sz w:val="26"/>
      <w:szCs w:val="26"/>
      <w:shd w:val="clear" w:color="auto" w:fill="FFFFFF"/>
    </w:rPr>
  </w:style>
  <w:style w:type="paragraph" w:customStyle="1" w:styleId="Bodytext51">
    <w:name w:val="Body text (5)1"/>
    <w:basedOn w:val="Normal"/>
    <w:rsid w:val="0061219B"/>
    <w:pPr>
      <w:widowControl w:val="0"/>
      <w:shd w:val="clear" w:color="auto" w:fill="FFFFFF"/>
      <w:spacing w:before="420" w:after="120" w:line="240" w:lineRule="atLeast"/>
      <w:ind w:hanging="980"/>
      <w:jc w:val="both"/>
    </w:pPr>
    <w:rPr>
      <w:rFonts w:ascii="Times New Roman" w:eastAsia="Courier New" w:hAnsi="Times New Roman" w:cs="Times New Roman"/>
      <w:sz w:val="20"/>
      <w:szCs w:val="20"/>
    </w:rPr>
  </w:style>
  <w:style w:type="paragraph" w:customStyle="1" w:styleId="Bodytext61">
    <w:name w:val="Body text (6)1"/>
    <w:basedOn w:val="Normal"/>
    <w:rsid w:val="0061219B"/>
    <w:pPr>
      <w:widowControl w:val="0"/>
      <w:shd w:val="clear" w:color="auto" w:fill="FFFFFF"/>
      <w:spacing w:before="120" w:after="0" w:line="274" w:lineRule="exact"/>
      <w:jc w:val="both"/>
    </w:pPr>
    <w:rPr>
      <w:rFonts w:ascii="Times New Roman" w:eastAsia="Courier New" w:hAnsi="Times New Roman" w:cs="Times New Roman"/>
      <w:spacing w:val="1"/>
      <w:sz w:val="21"/>
      <w:szCs w:val="21"/>
    </w:rPr>
  </w:style>
  <w:style w:type="paragraph" w:customStyle="1" w:styleId="Bodytext71">
    <w:name w:val="Body text (7)1"/>
    <w:basedOn w:val="Normal"/>
    <w:rsid w:val="0061219B"/>
    <w:pPr>
      <w:widowControl w:val="0"/>
      <w:shd w:val="clear" w:color="auto" w:fill="FFFFFF"/>
      <w:spacing w:after="0" w:line="274" w:lineRule="exact"/>
      <w:jc w:val="both"/>
    </w:pPr>
    <w:rPr>
      <w:rFonts w:ascii="Times New Roman" w:eastAsia="Courier New" w:hAnsi="Times New Roman" w:cs="Times New Roman"/>
      <w:b/>
      <w:bCs/>
      <w:spacing w:val="-5"/>
      <w:sz w:val="21"/>
      <w:szCs w:val="21"/>
    </w:rPr>
  </w:style>
  <w:style w:type="paragraph" w:customStyle="1" w:styleId="Heading31">
    <w:name w:val="Heading #31"/>
    <w:basedOn w:val="Normal"/>
    <w:rsid w:val="0061219B"/>
    <w:pPr>
      <w:widowControl w:val="0"/>
      <w:shd w:val="clear" w:color="auto" w:fill="FFFFFF"/>
      <w:spacing w:before="60" w:after="60" w:line="240" w:lineRule="atLeast"/>
      <w:outlineLvl w:val="2"/>
    </w:pPr>
    <w:rPr>
      <w:rFonts w:ascii="Times New Roman" w:eastAsia="Courier New" w:hAnsi="Times New Roman" w:cs="Times New Roman"/>
      <w:i/>
      <w:iCs/>
      <w:spacing w:val="-6"/>
      <w:sz w:val="20"/>
      <w:szCs w:val="20"/>
    </w:rPr>
  </w:style>
  <w:style w:type="paragraph" w:customStyle="1" w:styleId="Tablecaption41">
    <w:name w:val="Table caption (4)1"/>
    <w:basedOn w:val="Normal"/>
    <w:link w:val="Tablecaption4"/>
    <w:rsid w:val="0061219B"/>
    <w:pPr>
      <w:widowControl w:val="0"/>
      <w:shd w:val="clear" w:color="auto" w:fill="FFFFFF"/>
      <w:spacing w:before="60" w:after="0" w:line="240" w:lineRule="atLeast"/>
      <w:jc w:val="both"/>
    </w:pPr>
    <w:rPr>
      <w:i/>
      <w:iCs/>
      <w:spacing w:val="-3"/>
    </w:rPr>
  </w:style>
  <w:style w:type="paragraph" w:customStyle="1" w:styleId="Tablecaption50">
    <w:name w:val="Table caption (5)"/>
    <w:basedOn w:val="Normal"/>
    <w:link w:val="Tablecaption5"/>
    <w:rsid w:val="0061219B"/>
    <w:pPr>
      <w:widowControl w:val="0"/>
      <w:shd w:val="clear" w:color="auto" w:fill="FFFFFF"/>
      <w:spacing w:after="0" w:line="240" w:lineRule="atLeast"/>
    </w:pPr>
    <w:rPr>
      <w:i/>
      <w:iCs/>
      <w:spacing w:val="12"/>
      <w:sz w:val="23"/>
      <w:szCs w:val="23"/>
    </w:rPr>
  </w:style>
  <w:style w:type="paragraph" w:customStyle="1" w:styleId="Heading520">
    <w:name w:val="Heading #5 (2)"/>
    <w:basedOn w:val="Normal"/>
    <w:link w:val="Heading52"/>
    <w:rsid w:val="0061219B"/>
    <w:pPr>
      <w:widowControl w:val="0"/>
      <w:shd w:val="clear" w:color="auto" w:fill="FFFFFF"/>
      <w:spacing w:after="0" w:line="374" w:lineRule="exact"/>
      <w:outlineLvl w:val="4"/>
    </w:pPr>
    <w:rPr>
      <w:b/>
      <w:bCs/>
      <w:sz w:val="18"/>
      <w:szCs w:val="18"/>
    </w:rPr>
  </w:style>
  <w:style w:type="paragraph" w:customStyle="1" w:styleId="Heading21">
    <w:name w:val="Heading #21"/>
    <w:basedOn w:val="Normal"/>
    <w:rsid w:val="0061219B"/>
    <w:pPr>
      <w:widowControl w:val="0"/>
      <w:shd w:val="clear" w:color="auto" w:fill="FFFFFF"/>
      <w:spacing w:before="180" w:after="720" w:line="586" w:lineRule="exact"/>
      <w:outlineLvl w:val="1"/>
    </w:pPr>
    <w:rPr>
      <w:rFonts w:ascii="Times New Roman" w:eastAsia="Courier New" w:hAnsi="Times New Roman" w:cs="Times New Roman"/>
      <w:spacing w:val="-2"/>
      <w:sz w:val="20"/>
      <w:szCs w:val="20"/>
    </w:rPr>
  </w:style>
  <w:style w:type="paragraph" w:customStyle="1" w:styleId="Heading41">
    <w:name w:val="Heading #41"/>
    <w:basedOn w:val="Normal"/>
    <w:rsid w:val="0061219B"/>
    <w:pPr>
      <w:widowControl w:val="0"/>
      <w:shd w:val="clear" w:color="auto" w:fill="FFFFFF"/>
      <w:spacing w:before="720" w:after="180" w:line="240" w:lineRule="atLeast"/>
      <w:outlineLvl w:val="3"/>
    </w:pPr>
    <w:rPr>
      <w:rFonts w:ascii="Times New Roman" w:eastAsia="Courier New" w:hAnsi="Times New Roman" w:cs="Times New Roman"/>
      <w:spacing w:val="-2"/>
      <w:sz w:val="20"/>
      <w:szCs w:val="20"/>
    </w:rPr>
  </w:style>
  <w:style w:type="paragraph" w:customStyle="1" w:styleId="Heading420">
    <w:name w:val="Heading #4 (2)"/>
    <w:basedOn w:val="Normal"/>
    <w:link w:val="Heading42"/>
    <w:rsid w:val="0061219B"/>
    <w:pPr>
      <w:widowControl w:val="0"/>
      <w:shd w:val="clear" w:color="auto" w:fill="FFFFFF"/>
      <w:spacing w:before="180" w:after="0" w:line="240" w:lineRule="atLeast"/>
      <w:outlineLvl w:val="3"/>
    </w:pPr>
    <w:rPr>
      <w:i/>
      <w:iCs/>
      <w:spacing w:val="-6"/>
    </w:rPr>
  </w:style>
  <w:style w:type="paragraph" w:customStyle="1" w:styleId="Tablecaption60">
    <w:name w:val="Table caption (6)"/>
    <w:basedOn w:val="Normal"/>
    <w:link w:val="Tablecaption6"/>
    <w:rsid w:val="0061219B"/>
    <w:pPr>
      <w:widowControl w:val="0"/>
      <w:shd w:val="clear" w:color="auto" w:fill="FFFFFF"/>
      <w:spacing w:after="60" w:line="240" w:lineRule="atLeast"/>
    </w:pPr>
    <w:rPr>
      <w:rFonts w:ascii="Candara" w:hAnsi="Candara" w:cs="Candara"/>
      <w:spacing w:val="8"/>
      <w:sz w:val="16"/>
      <w:szCs w:val="16"/>
    </w:rPr>
  </w:style>
  <w:style w:type="paragraph" w:customStyle="1" w:styleId="Heading530">
    <w:name w:val="Heading #5 (3)"/>
    <w:basedOn w:val="Normal"/>
    <w:link w:val="Heading53"/>
    <w:rsid w:val="0061219B"/>
    <w:pPr>
      <w:widowControl w:val="0"/>
      <w:shd w:val="clear" w:color="auto" w:fill="FFFFFF"/>
      <w:spacing w:before="120" w:after="0" w:line="240" w:lineRule="atLeast"/>
      <w:jc w:val="both"/>
      <w:outlineLvl w:val="4"/>
    </w:pPr>
    <w:rPr>
      <w:spacing w:val="-2"/>
    </w:rPr>
  </w:style>
  <w:style w:type="paragraph" w:customStyle="1" w:styleId="Tablecaption70">
    <w:name w:val="Table caption (7)"/>
    <w:basedOn w:val="Normal"/>
    <w:link w:val="Tablecaption7"/>
    <w:rsid w:val="0061219B"/>
    <w:pPr>
      <w:widowControl w:val="0"/>
      <w:shd w:val="clear" w:color="auto" w:fill="FFFFFF"/>
      <w:spacing w:after="0" w:line="240" w:lineRule="atLeast"/>
    </w:pPr>
    <w:rPr>
      <w:b/>
      <w:bCs/>
      <w:sz w:val="26"/>
      <w:szCs w:val="26"/>
    </w:rPr>
  </w:style>
  <w:style w:type="table" w:customStyle="1" w:styleId="TableGrid4">
    <w:name w:val="Table Grid4"/>
    <w:basedOn w:val="TableNormal"/>
    <w:next w:val="TableGrid"/>
    <w:rsid w:val="006121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6121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61219B"/>
    <w:pPr>
      <w:spacing w:after="160" w:line="240" w:lineRule="exact"/>
    </w:pPr>
    <w:rPr>
      <w:rFonts w:ascii="Verdana" w:eastAsia="Times New Roman" w:hAnsi="Verdana" w:cs="Verdana"/>
      <w:sz w:val="20"/>
      <w:szCs w:val="20"/>
    </w:rPr>
  </w:style>
  <w:style w:type="table" w:customStyle="1" w:styleId="TableGrid6">
    <w:name w:val="Table Grid6"/>
    <w:basedOn w:val="TableNormal"/>
    <w:next w:val="TableGrid"/>
    <w:rsid w:val="006121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2538"/>
    <w:pPr>
      <w:spacing w:after="0" w:line="240" w:lineRule="auto"/>
      <w:ind w:left="720"/>
      <w:contextualSpacing/>
    </w:pPr>
    <w:rPr>
      <w:rFonts w:ascii="Times New Roman" w:eastAsia="Times New Roman" w:hAnsi="Times New Roman" w:cs="Times New Roman"/>
      <w:sz w:val="27"/>
      <w:szCs w:val="27"/>
      <w:lang w:val="vi-VN"/>
    </w:rPr>
  </w:style>
  <w:style w:type="paragraph" w:styleId="BalloonText">
    <w:name w:val="Balloon Text"/>
    <w:basedOn w:val="Normal"/>
    <w:link w:val="BalloonTextChar"/>
    <w:uiPriority w:val="99"/>
    <w:semiHidden/>
    <w:unhideWhenUsed/>
    <w:rsid w:val="002D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C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1219B"/>
  </w:style>
  <w:style w:type="paragraph" w:styleId="Header">
    <w:name w:val="header"/>
    <w:basedOn w:val="Normal"/>
    <w:link w:val="HeaderChar"/>
    <w:rsid w:val="0061219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1219B"/>
    <w:rPr>
      <w:rFonts w:ascii="Times New Roman" w:eastAsia="Times New Roman" w:hAnsi="Times New Roman" w:cs="Times New Roman"/>
      <w:sz w:val="24"/>
      <w:szCs w:val="24"/>
    </w:rPr>
  </w:style>
  <w:style w:type="paragraph" w:styleId="Footer">
    <w:name w:val="footer"/>
    <w:basedOn w:val="Normal"/>
    <w:link w:val="FooterChar"/>
    <w:rsid w:val="0061219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61219B"/>
    <w:rPr>
      <w:rFonts w:ascii="Times New Roman" w:eastAsia="Times New Roman" w:hAnsi="Times New Roman" w:cs="Times New Roman"/>
      <w:sz w:val="24"/>
      <w:szCs w:val="24"/>
    </w:rPr>
  </w:style>
  <w:style w:type="paragraph" w:styleId="NormalWeb">
    <w:name w:val="Normal (Web)"/>
    <w:basedOn w:val="Normal"/>
    <w:uiPriority w:val="99"/>
    <w:unhideWhenUsed/>
    <w:rsid w:val="0061219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1">
    <w:name w:val="No List11"/>
    <w:next w:val="NoList"/>
    <w:semiHidden/>
    <w:unhideWhenUsed/>
    <w:rsid w:val="0061219B"/>
  </w:style>
  <w:style w:type="character" w:styleId="Hyperlink">
    <w:name w:val="Hyperlink"/>
    <w:basedOn w:val="DefaultParagraphFont"/>
    <w:rsid w:val="0061219B"/>
    <w:rPr>
      <w:color w:val="0066CC"/>
      <w:u w:val="single"/>
    </w:rPr>
  </w:style>
  <w:style w:type="character" w:customStyle="1" w:styleId="Bodytext">
    <w:name w:val="Body text_"/>
    <w:basedOn w:val="DefaultParagraphFont"/>
    <w:link w:val="Bodytext1"/>
    <w:rsid w:val="0061219B"/>
    <w:rPr>
      <w:spacing w:val="3"/>
      <w:shd w:val="clear" w:color="auto" w:fill="FFFFFF"/>
    </w:rPr>
  </w:style>
  <w:style w:type="character" w:customStyle="1" w:styleId="Bodytext2">
    <w:name w:val="Body text (2)_"/>
    <w:basedOn w:val="DefaultParagraphFont"/>
    <w:link w:val="Bodytext20"/>
    <w:rsid w:val="0061219B"/>
    <w:rPr>
      <w:i/>
      <w:iCs/>
      <w:spacing w:val="1"/>
      <w:shd w:val="clear" w:color="auto" w:fill="FFFFFF"/>
    </w:rPr>
  </w:style>
  <w:style w:type="character" w:customStyle="1" w:styleId="Bodytext2NotItalic">
    <w:name w:val="Body text (2) + Not Italic"/>
    <w:aliases w:val="Spacing 0 pt,Body text (4) + Italic,Body text (3) + Not Italic"/>
    <w:basedOn w:val="Bodytext2"/>
    <w:rsid w:val="0061219B"/>
    <w:rPr>
      <w:i/>
      <w:iCs/>
      <w:spacing w:val="1"/>
      <w:shd w:val="clear" w:color="auto" w:fill="FFFFFF"/>
    </w:rPr>
  </w:style>
  <w:style w:type="character" w:customStyle="1" w:styleId="Bodytext4pt">
    <w:name w:val="Body text + 4 pt"/>
    <w:aliases w:val="Spacing 0 pt45,Scale 150%"/>
    <w:basedOn w:val="Bodytext"/>
    <w:rsid w:val="0061219B"/>
    <w:rPr>
      <w:spacing w:val="0"/>
      <w:sz w:val="8"/>
      <w:szCs w:val="8"/>
      <w:shd w:val="clear" w:color="auto" w:fill="FFFFFF"/>
    </w:rPr>
  </w:style>
  <w:style w:type="character" w:customStyle="1" w:styleId="Bodytext4pt3">
    <w:name w:val="Body text + 4 pt3"/>
    <w:aliases w:val="Italic,Spacing 0 pt44,Body text + Consolas,4 pt1,Body text (3) + 12.5 pt,Body text (6) + 12 pt"/>
    <w:basedOn w:val="Bodytext"/>
    <w:rsid w:val="0061219B"/>
    <w:rPr>
      <w:i/>
      <w:iCs/>
      <w:noProof/>
      <w:spacing w:val="0"/>
      <w:sz w:val="8"/>
      <w:szCs w:val="8"/>
      <w:shd w:val="clear" w:color="auto" w:fill="FFFFFF"/>
    </w:rPr>
  </w:style>
  <w:style w:type="character" w:customStyle="1" w:styleId="Bodytext3">
    <w:name w:val="Body text (3)_"/>
    <w:basedOn w:val="DefaultParagraphFont"/>
    <w:link w:val="Bodytext30"/>
    <w:rsid w:val="0061219B"/>
    <w:rPr>
      <w:b/>
      <w:bCs/>
      <w:spacing w:val="8"/>
      <w:sz w:val="21"/>
      <w:szCs w:val="21"/>
      <w:shd w:val="clear" w:color="auto" w:fill="FFFFFF"/>
    </w:rPr>
  </w:style>
  <w:style w:type="character" w:customStyle="1" w:styleId="Headerorfooter2">
    <w:name w:val="Header or footer (2)_"/>
    <w:basedOn w:val="DefaultParagraphFont"/>
    <w:link w:val="Headerorfooter20"/>
    <w:rsid w:val="0061219B"/>
    <w:rPr>
      <w:spacing w:val="6"/>
      <w:sz w:val="19"/>
      <w:szCs w:val="19"/>
      <w:shd w:val="clear" w:color="auto" w:fill="FFFFFF"/>
    </w:rPr>
  </w:style>
  <w:style w:type="character" w:customStyle="1" w:styleId="Bodytext3SmallCaps">
    <w:name w:val="Body text (3) + Small Caps"/>
    <w:basedOn w:val="Bodytext3"/>
    <w:rsid w:val="0061219B"/>
    <w:rPr>
      <w:b/>
      <w:bCs/>
      <w:smallCaps/>
      <w:spacing w:val="8"/>
      <w:sz w:val="21"/>
      <w:szCs w:val="21"/>
      <w:shd w:val="clear" w:color="auto" w:fill="FFFFFF"/>
    </w:rPr>
  </w:style>
  <w:style w:type="character" w:customStyle="1" w:styleId="BodytextItalic">
    <w:name w:val="Body text + Italic"/>
    <w:aliases w:val="Spacing 0 pt43"/>
    <w:basedOn w:val="Bodytext"/>
    <w:rsid w:val="0061219B"/>
    <w:rPr>
      <w:i/>
      <w:iCs/>
      <w:spacing w:val="1"/>
      <w:shd w:val="clear" w:color="auto" w:fill="FFFFFF"/>
    </w:rPr>
  </w:style>
  <w:style w:type="character" w:customStyle="1" w:styleId="Bodytext14pt">
    <w:name w:val="Body text + 14 pt"/>
    <w:aliases w:val="Bold,Spacing 0 pt42,Body text (3) + Arial"/>
    <w:basedOn w:val="Bodytext"/>
    <w:rsid w:val="0061219B"/>
    <w:rPr>
      <w:b/>
      <w:bCs/>
      <w:spacing w:val="-2"/>
      <w:sz w:val="28"/>
      <w:szCs w:val="28"/>
      <w:shd w:val="clear" w:color="auto" w:fill="FFFFFF"/>
    </w:rPr>
  </w:style>
  <w:style w:type="character" w:customStyle="1" w:styleId="Bodytext4">
    <w:name w:val="Body text (4)_"/>
    <w:basedOn w:val="DefaultParagraphFont"/>
    <w:link w:val="Bodytext40"/>
    <w:rsid w:val="0061219B"/>
    <w:rPr>
      <w:i/>
      <w:iCs/>
      <w:spacing w:val="1"/>
      <w:sz w:val="18"/>
      <w:szCs w:val="18"/>
      <w:shd w:val="clear" w:color="auto" w:fill="FFFFFF"/>
    </w:rPr>
  </w:style>
  <w:style w:type="character" w:customStyle="1" w:styleId="Bodytext5">
    <w:name w:val="Body text (5)_"/>
    <w:basedOn w:val="DefaultParagraphFont"/>
    <w:link w:val="Bodytext50"/>
    <w:rsid w:val="0061219B"/>
    <w:rPr>
      <w:spacing w:val="4"/>
      <w:sz w:val="18"/>
      <w:szCs w:val="18"/>
      <w:shd w:val="clear" w:color="auto" w:fill="FFFFFF"/>
    </w:rPr>
  </w:style>
  <w:style w:type="character" w:customStyle="1" w:styleId="Bodytext5Italic">
    <w:name w:val="Body text (5) + Italic"/>
    <w:aliases w:val="Spacing 0 pt41"/>
    <w:basedOn w:val="Bodytext5"/>
    <w:rsid w:val="0061219B"/>
    <w:rPr>
      <w:i/>
      <w:iCs/>
      <w:noProof/>
      <w:spacing w:val="1"/>
      <w:sz w:val="18"/>
      <w:szCs w:val="18"/>
      <w:shd w:val="clear" w:color="auto" w:fill="FFFFFF"/>
    </w:rPr>
  </w:style>
  <w:style w:type="character" w:customStyle="1" w:styleId="Picturecaption">
    <w:name w:val="Picture caption_"/>
    <w:basedOn w:val="DefaultParagraphFont"/>
    <w:link w:val="Picturecaption0"/>
    <w:rsid w:val="0061219B"/>
    <w:rPr>
      <w:b/>
      <w:bCs/>
      <w:spacing w:val="8"/>
      <w:sz w:val="21"/>
      <w:szCs w:val="21"/>
      <w:shd w:val="clear" w:color="auto" w:fill="FFFFFF"/>
    </w:rPr>
  </w:style>
  <w:style w:type="character" w:customStyle="1" w:styleId="BodyText10">
    <w:name w:val="Body Text1"/>
    <w:basedOn w:val="Bodytext"/>
    <w:rsid w:val="0061219B"/>
    <w:rPr>
      <w:spacing w:val="3"/>
      <w:shd w:val="clear" w:color="auto" w:fill="FFFFFF"/>
    </w:rPr>
  </w:style>
  <w:style w:type="character" w:customStyle="1" w:styleId="Bodytext4pt2">
    <w:name w:val="Body text + 4 pt2"/>
    <w:aliases w:val="Spacing 0 pt40"/>
    <w:basedOn w:val="Bodytext"/>
    <w:rsid w:val="0061219B"/>
    <w:rPr>
      <w:spacing w:val="0"/>
      <w:sz w:val="8"/>
      <w:szCs w:val="8"/>
      <w:shd w:val="clear" w:color="auto" w:fill="FFFFFF"/>
    </w:rPr>
  </w:style>
  <w:style w:type="character" w:customStyle="1" w:styleId="Heading3">
    <w:name w:val="Heading #3_"/>
    <w:basedOn w:val="DefaultParagraphFont"/>
    <w:link w:val="Heading30"/>
    <w:rsid w:val="0061219B"/>
    <w:rPr>
      <w:spacing w:val="3"/>
      <w:shd w:val="clear" w:color="auto" w:fill="FFFFFF"/>
    </w:rPr>
  </w:style>
  <w:style w:type="character" w:customStyle="1" w:styleId="Headerorfooter">
    <w:name w:val="Header or footer_"/>
    <w:basedOn w:val="DefaultParagraphFont"/>
    <w:link w:val="Headerorfooter0"/>
    <w:rsid w:val="0061219B"/>
    <w:rPr>
      <w:spacing w:val="6"/>
      <w:sz w:val="14"/>
      <w:szCs w:val="14"/>
      <w:shd w:val="clear" w:color="auto" w:fill="FFFFFF"/>
    </w:rPr>
  </w:style>
  <w:style w:type="character" w:customStyle="1" w:styleId="HeaderorfooterSpacing0pt">
    <w:name w:val="Header or footer + Spacing 0 pt"/>
    <w:basedOn w:val="Headerorfooter"/>
    <w:rsid w:val="0061219B"/>
    <w:rPr>
      <w:noProof/>
      <w:spacing w:val="0"/>
      <w:sz w:val="14"/>
      <w:szCs w:val="14"/>
      <w:shd w:val="clear" w:color="auto" w:fill="FFFFFF"/>
    </w:rPr>
  </w:style>
  <w:style w:type="character" w:customStyle="1" w:styleId="Tableofcontents">
    <w:name w:val="Table of contents_"/>
    <w:basedOn w:val="DefaultParagraphFont"/>
    <w:link w:val="Tableofcontents0"/>
    <w:rsid w:val="0061219B"/>
    <w:rPr>
      <w:spacing w:val="3"/>
      <w:shd w:val="clear" w:color="auto" w:fill="FFFFFF"/>
    </w:rPr>
  </w:style>
  <w:style w:type="character" w:customStyle="1" w:styleId="Tableofcontents2">
    <w:name w:val="Table of contents (2)_"/>
    <w:basedOn w:val="DefaultParagraphFont"/>
    <w:link w:val="Tableofcontents20"/>
    <w:rsid w:val="0061219B"/>
    <w:rPr>
      <w:i/>
      <w:iCs/>
      <w:spacing w:val="1"/>
      <w:shd w:val="clear" w:color="auto" w:fill="FFFFFF"/>
    </w:rPr>
  </w:style>
  <w:style w:type="character" w:customStyle="1" w:styleId="Tableofcontents2NotItalic">
    <w:name w:val="Table of contents (2) + Not Italic"/>
    <w:aliases w:val="Spacing 0 pt39"/>
    <w:basedOn w:val="Tableofcontents2"/>
    <w:rsid w:val="0061219B"/>
    <w:rPr>
      <w:i/>
      <w:iCs/>
      <w:noProof/>
      <w:spacing w:val="3"/>
      <w:shd w:val="clear" w:color="auto" w:fill="FFFFFF"/>
    </w:rPr>
  </w:style>
  <w:style w:type="character" w:customStyle="1" w:styleId="Footnote">
    <w:name w:val="Footnote_"/>
    <w:basedOn w:val="DefaultParagraphFont"/>
    <w:link w:val="Footnote0"/>
    <w:rsid w:val="0061219B"/>
    <w:rPr>
      <w:spacing w:val="3"/>
      <w:shd w:val="clear" w:color="auto" w:fill="FFFFFF"/>
    </w:rPr>
  </w:style>
  <w:style w:type="character" w:customStyle="1" w:styleId="Headerorfooter3">
    <w:name w:val="Header or footer (3)_"/>
    <w:basedOn w:val="DefaultParagraphFont"/>
    <w:link w:val="Headerorfooter31"/>
    <w:rsid w:val="0061219B"/>
    <w:rPr>
      <w:spacing w:val="3"/>
      <w:shd w:val="clear" w:color="auto" w:fill="FFFFFF"/>
    </w:rPr>
  </w:style>
  <w:style w:type="character" w:customStyle="1" w:styleId="Footnote2">
    <w:name w:val="Footnote (2)_"/>
    <w:basedOn w:val="DefaultParagraphFont"/>
    <w:link w:val="Footnote20"/>
    <w:rsid w:val="0061219B"/>
    <w:rPr>
      <w:spacing w:val="7"/>
      <w:sz w:val="15"/>
      <w:szCs w:val="15"/>
      <w:shd w:val="clear" w:color="auto" w:fill="FFFFFF"/>
    </w:rPr>
  </w:style>
  <w:style w:type="character" w:customStyle="1" w:styleId="Footnote2Italic">
    <w:name w:val="Footnote (2) + Italic"/>
    <w:aliases w:val="Spacing 0 pt38"/>
    <w:basedOn w:val="Footnote2"/>
    <w:rsid w:val="0061219B"/>
    <w:rPr>
      <w:i/>
      <w:iCs/>
      <w:noProof/>
      <w:spacing w:val="0"/>
      <w:sz w:val="15"/>
      <w:szCs w:val="15"/>
      <w:shd w:val="clear" w:color="auto" w:fill="FFFFFF"/>
    </w:rPr>
  </w:style>
  <w:style w:type="character" w:customStyle="1" w:styleId="Footnote3">
    <w:name w:val="Footnote (3)_"/>
    <w:basedOn w:val="DefaultParagraphFont"/>
    <w:link w:val="Footnote30"/>
    <w:rsid w:val="0061219B"/>
    <w:rPr>
      <w:spacing w:val="7"/>
      <w:sz w:val="13"/>
      <w:szCs w:val="13"/>
      <w:shd w:val="clear" w:color="auto" w:fill="FFFFFF"/>
    </w:rPr>
  </w:style>
  <w:style w:type="character" w:customStyle="1" w:styleId="Footnote3Spacing0pt">
    <w:name w:val="Footnote (3) + Spacing 0 pt"/>
    <w:basedOn w:val="Footnote3"/>
    <w:rsid w:val="0061219B"/>
    <w:rPr>
      <w:noProof/>
      <w:spacing w:val="0"/>
      <w:sz w:val="13"/>
      <w:szCs w:val="13"/>
      <w:shd w:val="clear" w:color="auto" w:fill="FFFFFF"/>
    </w:rPr>
  </w:style>
  <w:style w:type="character" w:customStyle="1" w:styleId="Headerorfooter4">
    <w:name w:val="Header or footer (4)_"/>
    <w:basedOn w:val="DefaultParagraphFont"/>
    <w:link w:val="Headerorfooter40"/>
    <w:rsid w:val="0061219B"/>
    <w:rPr>
      <w:spacing w:val="-2"/>
      <w:sz w:val="23"/>
      <w:szCs w:val="23"/>
      <w:shd w:val="clear" w:color="auto" w:fill="FFFFFF"/>
    </w:rPr>
  </w:style>
  <w:style w:type="character" w:customStyle="1" w:styleId="Heading32">
    <w:name w:val="Heading #3 (2)_"/>
    <w:basedOn w:val="DefaultParagraphFont"/>
    <w:link w:val="Heading320"/>
    <w:rsid w:val="0061219B"/>
    <w:rPr>
      <w:i/>
      <w:iCs/>
      <w:spacing w:val="1"/>
      <w:shd w:val="clear" w:color="auto" w:fill="FFFFFF"/>
    </w:rPr>
  </w:style>
  <w:style w:type="character" w:customStyle="1" w:styleId="Heading32NotItalic">
    <w:name w:val="Heading #3 (2) + Not Italic"/>
    <w:aliases w:val="Spacing 0 pt37,Body text (3) + Arial1,Bold11"/>
    <w:basedOn w:val="Heading32"/>
    <w:rsid w:val="0061219B"/>
    <w:rPr>
      <w:i/>
      <w:iCs/>
      <w:noProof/>
      <w:spacing w:val="3"/>
      <w:shd w:val="clear" w:color="auto" w:fill="FFFFFF"/>
    </w:rPr>
  </w:style>
  <w:style w:type="character" w:customStyle="1" w:styleId="BodytextSpacing2pt">
    <w:name w:val="Body text + Spacing 2 pt"/>
    <w:basedOn w:val="Bodytext"/>
    <w:rsid w:val="0061219B"/>
    <w:rPr>
      <w:spacing w:val="49"/>
      <w:shd w:val="clear" w:color="auto" w:fill="FFFFFF"/>
    </w:rPr>
  </w:style>
  <w:style w:type="character" w:customStyle="1" w:styleId="Bodytext3Italic">
    <w:name w:val="Body text (3) + Italic"/>
    <w:aliases w:val="Spacing 0 pt36,Body text + 13 pt,Bold10"/>
    <w:basedOn w:val="Bodytext3"/>
    <w:rsid w:val="0061219B"/>
    <w:rPr>
      <w:b/>
      <w:bCs/>
      <w:i/>
      <w:iCs/>
      <w:spacing w:val="16"/>
      <w:sz w:val="21"/>
      <w:szCs w:val="21"/>
      <w:shd w:val="clear" w:color="auto" w:fill="FFFFFF"/>
    </w:rPr>
  </w:style>
  <w:style w:type="character" w:customStyle="1" w:styleId="Bodytext6">
    <w:name w:val="Body text (6)_"/>
    <w:basedOn w:val="DefaultParagraphFont"/>
    <w:link w:val="Bodytext60"/>
    <w:rsid w:val="0061219B"/>
    <w:rPr>
      <w:spacing w:val="2"/>
      <w:sz w:val="23"/>
      <w:szCs w:val="23"/>
      <w:shd w:val="clear" w:color="auto" w:fill="FFFFFF"/>
    </w:rPr>
  </w:style>
  <w:style w:type="character" w:customStyle="1" w:styleId="Bodytext7">
    <w:name w:val="Body text (7)_"/>
    <w:basedOn w:val="DefaultParagraphFont"/>
    <w:link w:val="Bodytext70"/>
    <w:rsid w:val="0061219B"/>
    <w:rPr>
      <w:rFonts w:ascii="Arial Narrow" w:hAnsi="Arial Narrow" w:cs="Arial Narrow"/>
      <w:noProof/>
      <w:sz w:val="15"/>
      <w:szCs w:val="15"/>
      <w:shd w:val="clear" w:color="auto" w:fill="FFFFFF"/>
    </w:rPr>
  </w:style>
  <w:style w:type="character" w:customStyle="1" w:styleId="Bodytext8">
    <w:name w:val="Body text (8)_"/>
    <w:basedOn w:val="DefaultParagraphFont"/>
    <w:link w:val="Bodytext80"/>
    <w:rsid w:val="0061219B"/>
    <w:rPr>
      <w:spacing w:val="7"/>
      <w:sz w:val="15"/>
      <w:szCs w:val="15"/>
      <w:shd w:val="clear" w:color="auto" w:fill="FFFFFF"/>
    </w:rPr>
  </w:style>
  <w:style w:type="character" w:customStyle="1" w:styleId="Heading3Italic">
    <w:name w:val="Heading #3 + Italic"/>
    <w:aliases w:val="Spacing 0 pt35"/>
    <w:basedOn w:val="Heading3"/>
    <w:rsid w:val="0061219B"/>
    <w:rPr>
      <w:i/>
      <w:iCs/>
      <w:spacing w:val="1"/>
      <w:shd w:val="clear" w:color="auto" w:fill="FFFFFF"/>
    </w:rPr>
  </w:style>
  <w:style w:type="character" w:customStyle="1" w:styleId="Bodytext4pt1">
    <w:name w:val="Body text + 4 pt1"/>
    <w:aliases w:val="Spacing 0 pt34"/>
    <w:basedOn w:val="Bodytext"/>
    <w:rsid w:val="0061219B"/>
    <w:rPr>
      <w:spacing w:val="0"/>
      <w:sz w:val="8"/>
      <w:szCs w:val="8"/>
      <w:shd w:val="clear" w:color="auto" w:fill="FFFFFF"/>
    </w:rPr>
  </w:style>
  <w:style w:type="character" w:customStyle="1" w:styleId="Bodytext45pt">
    <w:name w:val="Body text + 4.5 pt"/>
    <w:aliases w:val="Spacing 0 pt33,Body text (6) + 12 pt1"/>
    <w:basedOn w:val="Bodytext"/>
    <w:rsid w:val="0061219B"/>
    <w:rPr>
      <w:spacing w:val="0"/>
      <w:sz w:val="9"/>
      <w:szCs w:val="9"/>
      <w:shd w:val="clear" w:color="auto" w:fill="FFFFFF"/>
    </w:rPr>
  </w:style>
  <w:style w:type="character" w:customStyle="1" w:styleId="Heading2">
    <w:name w:val="Heading #2_"/>
    <w:basedOn w:val="DefaultParagraphFont"/>
    <w:link w:val="Heading20"/>
    <w:rsid w:val="0061219B"/>
    <w:rPr>
      <w:spacing w:val="3"/>
      <w:shd w:val="clear" w:color="auto" w:fill="FFFFFF"/>
    </w:rPr>
  </w:style>
  <w:style w:type="character" w:customStyle="1" w:styleId="Heading1">
    <w:name w:val="Heading #1_"/>
    <w:basedOn w:val="DefaultParagraphFont"/>
    <w:link w:val="Heading10"/>
    <w:rsid w:val="0061219B"/>
    <w:rPr>
      <w:spacing w:val="3"/>
      <w:shd w:val="clear" w:color="auto" w:fill="FFFFFF"/>
    </w:rPr>
  </w:style>
  <w:style w:type="character" w:customStyle="1" w:styleId="Tablecaption2">
    <w:name w:val="Table caption (2)_"/>
    <w:basedOn w:val="DefaultParagraphFont"/>
    <w:link w:val="Tablecaption20"/>
    <w:rsid w:val="0061219B"/>
    <w:rPr>
      <w:i/>
      <w:iCs/>
      <w:spacing w:val="1"/>
      <w:shd w:val="clear" w:color="auto" w:fill="FFFFFF"/>
    </w:rPr>
  </w:style>
  <w:style w:type="character" w:customStyle="1" w:styleId="Tablecaption2NotItalic">
    <w:name w:val="Table caption (2) + Not Italic"/>
    <w:aliases w:val="Spacing 0 pt32,Body text + 18 pt,Bold9"/>
    <w:basedOn w:val="Tablecaption2"/>
    <w:rsid w:val="0061219B"/>
    <w:rPr>
      <w:i/>
      <w:iCs/>
      <w:spacing w:val="3"/>
      <w:shd w:val="clear" w:color="auto" w:fill="FFFFFF"/>
    </w:rPr>
  </w:style>
  <w:style w:type="character" w:customStyle="1" w:styleId="BodytextItalic3">
    <w:name w:val="Body text + Italic3"/>
    <w:aliases w:val="Spacing 0 pt31,Body text + 16.5 pt,Bold8"/>
    <w:basedOn w:val="Bodytext"/>
    <w:rsid w:val="0061219B"/>
    <w:rPr>
      <w:i/>
      <w:iCs/>
      <w:spacing w:val="1"/>
      <w:shd w:val="clear" w:color="auto" w:fill="FFFFFF"/>
    </w:rPr>
  </w:style>
  <w:style w:type="character" w:customStyle="1" w:styleId="Bodytext10pt">
    <w:name w:val="Body text + 10 pt"/>
    <w:aliases w:val="Spacing 0 pt30"/>
    <w:basedOn w:val="Bodytext"/>
    <w:rsid w:val="0061219B"/>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
    <w:basedOn w:val="Bodytext"/>
    <w:rsid w:val="0061219B"/>
    <w:rPr>
      <w:b/>
      <w:bCs/>
      <w:spacing w:val="8"/>
      <w:sz w:val="21"/>
      <w:szCs w:val="21"/>
      <w:shd w:val="clear" w:color="auto" w:fill="FFFFFF"/>
    </w:rPr>
  </w:style>
  <w:style w:type="character" w:customStyle="1" w:styleId="Bodytext9">
    <w:name w:val="Body text (9)_"/>
    <w:basedOn w:val="DefaultParagraphFont"/>
    <w:link w:val="Bodytext90"/>
    <w:rsid w:val="0061219B"/>
    <w:rPr>
      <w:spacing w:val="6"/>
      <w:sz w:val="23"/>
      <w:szCs w:val="23"/>
      <w:shd w:val="clear" w:color="auto" w:fill="FFFFFF"/>
    </w:rPr>
  </w:style>
  <w:style w:type="character" w:customStyle="1" w:styleId="Footnote4">
    <w:name w:val="Footnote (4)_"/>
    <w:basedOn w:val="DefaultParagraphFont"/>
    <w:link w:val="Footnote40"/>
    <w:rsid w:val="0061219B"/>
    <w:rPr>
      <w:b/>
      <w:bCs/>
      <w:spacing w:val="8"/>
      <w:sz w:val="21"/>
      <w:szCs w:val="21"/>
      <w:shd w:val="clear" w:color="auto" w:fill="FFFFFF"/>
    </w:rPr>
  </w:style>
  <w:style w:type="character" w:customStyle="1" w:styleId="Bodytext3Spacing0pt">
    <w:name w:val="Body text (3) + Spacing 0 pt"/>
    <w:basedOn w:val="Bodytext3"/>
    <w:rsid w:val="0061219B"/>
    <w:rPr>
      <w:b/>
      <w:bCs/>
      <w:spacing w:val="9"/>
      <w:sz w:val="21"/>
      <w:szCs w:val="21"/>
      <w:shd w:val="clear" w:color="auto" w:fill="FFFFFF"/>
    </w:rPr>
  </w:style>
  <w:style w:type="character" w:customStyle="1" w:styleId="BodytextSpacing0pt">
    <w:name w:val="Body text + Spacing 0 pt"/>
    <w:basedOn w:val="Bodytext"/>
    <w:rsid w:val="0061219B"/>
    <w:rPr>
      <w:spacing w:val="4"/>
      <w:shd w:val="clear" w:color="auto" w:fill="FFFFFF"/>
    </w:rPr>
  </w:style>
  <w:style w:type="character" w:customStyle="1" w:styleId="BodytextItalic2">
    <w:name w:val="Body text + Italic2"/>
    <w:aliases w:val="Spacing 0 pt28,Heading #3 (2) + 12.5 pt,Italic4,Body text + 8 pt"/>
    <w:basedOn w:val="Bodytext"/>
    <w:rsid w:val="0061219B"/>
    <w:rPr>
      <w:i/>
      <w:iCs/>
      <w:spacing w:val="2"/>
      <w:shd w:val="clear" w:color="auto" w:fill="FFFFFF"/>
    </w:rPr>
  </w:style>
  <w:style w:type="character" w:customStyle="1" w:styleId="Bodytext2Spacing0pt">
    <w:name w:val="Body text (2) + Spacing 0 pt"/>
    <w:basedOn w:val="Bodytext2"/>
    <w:rsid w:val="0061219B"/>
    <w:rPr>
      <w:i/>
      <w:iCs/>
      <w:spacing w:val="1"/>
      <w:shd w:val="clear" w:color="auto" w:fill="FFFFFF"/>
    </w:rPr>
  </w:style>
  <w:style w:type="character" w:customStyle="1" w:styleId="Heading6">
    <w:name w:val="Heading #6_"/>
    <w:basedOn w:val="DefaultParagraphFont"/>
    <w:link w:val="Heading60"/>
    <w:rsid w:val="0061219B"/>
    <w:rPr>
      <w:spacing w:val="4"/>
      <w:shd w:val="clear" w:color="auto" w:fill="FFFFFF"/>
    </w:rPr>
  </w:style>
  <w:style w:type="character" w:customStyle="1" w:styleId="Heading6Italic">
    <w:name w:val="Heading #6 + Italic"/>
    <w:aliases w:val="Spacing 0 pt27,Header or footer (4) + Times New Roman,10 pt"/>
    <w:basedOn w:val="Heading6"/>
    <w:rsid w:val="0061219B"/>
    <w:rPr>
      <w:i/>
      <w:iCs/>
      <w:spacing w:val="2"/>
      <w:shd w:val="clear" w:color="auto" w:fill="FFFFFF"/>
    </w:rPr>
  </w:style>
  <w:style w:type="character" w:customStyle="1" w:styleId="Bodytext2NotItalic1">
    <w:name w:val="Body text (2) + Not Italic1"/>
    <w:aliases w:val="Spacing 0 pt26,Header or footer (3) + Microsoft Sans Serif,4 pt,Picture caption + Not Bold,Heading #2 (2) + 20.5 pt,Italic6"/>
    <w:basedOn w:val="Bodytext2"/>
    <w:rsid w:val="0061219B"/>
    <w:rPr>
      <w:i/>
      <w:iCs/>
      <w:spacing w:val="1"/>
      <w:shd w:val="clear" w:color="auto" w:fill="FFFFFF"/>
    </w:rPr>
  </w:style>
  <w:style w:type="character" w:customStyle="1" w:styleId="Footnote2Spacing0pt">
    <w:name w:val="Footnote (2) + Spacing 0 pt"/>
    <w:basedOn w:val="Footnote2"/>
    <w:rsid w:val="0061219B"/>
    <w:rPr>
      <w:spacing w:val="6"/>
      <w:sz w:val="15"/>
      <w:szCs w:val="15"/>
      <w:shd w:val="clear" w:color="auto" w:fill="FFFFFF"/>
    </w:rPr>
  </w:style>
  <w:style w:type="character" w:customStyle="1" w:styleId="Headerorfooter411pt">
    <w:name w:val="Header or footer (4) + 11 pt"/>
    <w:aliases w:val="Spacing 0 pt25,Heading #3 + Not Italic"/>
    <w:basedOn w:val="Headerorfooter4"/>
    <w:rsid w:val="0061219B"/>
    <w:rPr>
      <w:spacing w:val="3"/>
      <w:sz w:val="22"/>
      <w:szCs w:val="22"/>
      <w:shd w:val="clear" w:color="auto" w:fill="FFFFFF"/>
    </w:rPr>
  </w:style>
  <w:style w:type="character" w:customStyle="1" w:styleId="Bodytext100">
    <w:name w:val="Body text (10)_"/>
    <w:basedOn w:val="DefaultParagraphFont"/>
    <w:link w:val="Bodytext101"/>
    <w:rsid w:val="0061219B"/>
    <w:rPr>
      <w:b/>
      <w:bCs/>
      <w:spacing w:val="10"/>
      <w:sz w:val="21"/>
      <w:szCs w:val="21"/>
      <w:shd w:val="clear" w:color="auto" w:fill="FFFFFF"/>
    </w:rPr>
  </w:style>
  <w:style w:type="character" w:customStyle="1" w:styleId="Bodytext1010pt">
    <w:name w:val="Body text (10) + 10 pt"/>
    <w:aliases w:val="Spacing 0 pt24,Body text (5) + 15 pt,Scale 200%"/>
    <w:basedOn w:val="Bodytext100"/>
    <w:rsid w:val="0061219B"/>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
    <w:basedOn w:val="Bodytext100"/>
    <w:rsid w:val="0061219B"/>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
    <w:basedOn w:val="Bodytext3"/>
    <w:rsid w:val="0061219B"/>
    <w:rPr>
      <w:b/>
      <w:bCs/>
      <w:spacing w:val="4"/>
      <w:sz w:val="22"/>
      <w:szCs w:val="22"/>
      <w:shd w:val="clear" w:color="auto" w:fill="FFFFFF"/>
    </w:rPr>
  </w:style>
  <w:style w:type="character" w:customStyle="1" w:styleId="Tablecaption">
    <w:name w:val="Table caption_"/>
    <w:basedOn w:val="DefaultParagraphFont"/>
    <w:link w:val="Tablecaption0"/>
    <w:rsid w:val="0061219B"/>
    <w:rPr>
      <w:spacing w:val="3"/>
      <w:shd w:val="clear" w:color="auto" w:fill="FFFFFF"/>
    </w:rPr>
  </w:style>
  <w:style w:type="character" w:customStyle="1" w:styleId="TablecaptionSpacing0pt">
    <w:name w:val="Table caption + Spacing 0 pt"/>
    <w:basedOn w:val="Tablecaption"/>
    <w:rsid w:val="0061219B"/>
    <w:rPr>
      <w:spacing w:val="4"/>
      <w:shd w:val="clear" w:color="auto" w:fill="FFFFFF"/>
    </w:rPr>
  </w:style>
  <w:style w:type="character" w:customStyle="1" w:styleId="Tablecaption75pt">
    <w:name w:val="Table caption + 7.5 pt"/>
    <w:aliases w:val="Spacing 0 pt21,Table caption (4) + Not Italic"/>
    <w:basedOn w:val="Tablecaption"/>
    <w:rsid w:val="0061219B"/>
    <w:rPr>
      <w:spacing w:val="6"/>
      <w:sz w:val="15"/>
      <w:szCs w:val="15"/>
      <w:shd w:val="clear" w:color="auto" w:fill="FFFFFF"/>
    </w:rPr>
  </w:style>
  <w:style w:type="character" w:customStyle="1" w:styleId="Bodytext10pt1">
    <w:name w:val="Body text + 10 pt1"/>
    <w:aliases w:val="Spacing 0 pt20,Picture caption (5) + Calibri,7.5 pt,Body text (5) + 11 pt"/>
    <w:basedOn w:val="Bodytext"/>
    <w:rsid w:val="0061219B"/>
    <w:rPr>
      <w:noProof/>
      <w:spacing w:val="0"/>
      <w:sz w:val="20"/>
      <w:szCs w:val="20"/>
      <w:shd w:val="clear" w:color="auto" w:fill="FFFFFF"/>
    </w:rPr>
  </w:style>
  <w:style w:type="character" w:customStyle="1" w:styleId="Headerorfooter5">
    <w:name w:val="Header or footer (5)_"/>
    <w:basedOn w:val="DefaultParagraphFont"/>
    <w:link w:val="Headerorfooter50"/>
    <w:rsid w:val="0061219B"/>
    <w:rPr>
      <w:spacing w:val="6"/>
      <w:sz w:val="15"/>
      <w:szCs w:val="15"/>
      <w:shd w:val="clear" w:color="auto" w:fill="FFFFFF"/>
    </w:rPr>
  </w:style>
  <w:style w:type="character" w:customStyle="1" w:styleId="TableofcontentsSpacing0pt">
    <w:name w:val="Table of contents + Spacing 0 pt"/>
    <w:basedOn w:val="Tableofcontents"/>
    <w:rsid w:val="0061219B"/>
    <w:rPr>
      <w:spacing w:val="4"/>
      <w:shd w:val="clear" w:color="auto" w:fill="FFFFFF"/>
    </w:rPr>
  </w:style>
  <w:style w:type="character" w:customStyle="1" w:styleId="FootnoteSpacing0pt">
    <w:name w:val="Footnote + Spacing 0 pt"/>
    <w:basedOn w:val="Footnote"/>
    <w:rsid w:val="0061219B"/>
    <w:rPr>
      <w:spacing w:val="4"/>
      <w:shd w:val="clear" w:color="auto" w:fill="FFFFFF"/>
    </w:rPr>
  </w:style>
  <w:style w:type="character" w:customStyle="1" w:styleId="Headerorfooter6">
    <w:name w:val="Header or footer (6)_"/>
    <w:basedOn w:val="DefaultParagraphFont"/>
    <w:link w:val="Headerorfooter60"/>
    <w:rsid w:val="0061219B"/>
    <w:rPr>
      <w:b/>
      <w:bCs/>
      <w:spacing w:val="7"/>
      <w:shd w:val="clear" w:color="auto" w:fill="FFFFFF"/>
    </w:rPr>
  </w:style>
  <w:style w:type="character" w:customStyle="1" w:styleId="Heading62">
    <w:name w:val="Heading #6 (2)_"/>
    <w:basedOn w:val="DefaultParagraphFont"/>
    <w:link w:val="Heading620"/>
    <w:rsid w:val="0061219B"/>
    <w:rPr>
      <w:i/>
      <w:iCs/>
      <w:spacing w:val="2"/>
      <w:shd w:val="clear" w:color="auto" w:fill="FFFFFF"/>
    </w:rPr>
  </w:style>
  <w:style w:type="character" w:customStyle="1" w:styleId="Heading62NotItalic">
    <w:name w:val="Heading #6 (2) + Not Italic"/>
    <w:aliases w:val="Spacing 0 pt19,Picture caption (5) + Times New Roman,8 pt,Body text (3) + Not Bold"/>
    <w:basedOn w:val="Heading62"/>
    <w:rsid w:val="0061219B"/>
    <w:rPr>
      <w:i/>
      <w:iCs/>
      <w:spacing w:val="4"/>
      <w:shd w:val="clear" w:color="auto" w:fill="FFFFFF"/>
    </w:rPr>
  </w:style>
  <w:style w:type="character" w:customStyle="1" w:styleId="Heading5">
    <w:name w:val="Heading #5_"/>
    <w:basedOn w:val="DefaultParagraphFont"/>
    <w:link w:val="Heading50"/>
    <w:rsid w:val="0061219B"/>
    <w:rPr>
      <w:spacing w:val="4"/>
      <w:shd w:val="clear" w:color="auto" w:fill="FFFFFF"/>
    </w:rPr>
  </w:style>
  <w:style w:type="character" w:customStyle="1" w:styleId="Heading545pt">
    <w:name w:val="Heading #5 + 4.5 pt"/>
    <w:aliases w:val="Spacing 0 pt18,Picture caption (6) + Times New Roman,8 pt2,Picture caption (5) + Italic"/>
    <w:basedOn w:val="Heading5"/>
    <w:rsid w:val="0061219B"/>
    <w:rPr>
      <w:spacing w:val="0"/>
      <w:sz w:val="9"/>
      <w:szCs w:val="9"/>
      <w:shd w:val="clear" w:color="auto" w:fill="FFFFFF"/>
    </w:rPr>
  </w:style>
  <w:style w:type="character" w:customStyle="1" w:styleId="Heading514pt">
    <w:name w:val="Heading #5 + 14 pt"/>
    <w:aliases w:val="Bold3,Spacing 0 pt17,Picture caption + 12.5 pt,Body text (7) + 9 pt,Body text + 15.5 pt"/>
    <w:basedOn w:val="Heading5"/>
    <w:rsid w:val="0061219B"/>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61219B"/>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
    <w:rsid w:val="0061219B"/>
    <w:rPr>
      <w:b/>
      <w:bCs/>
      <w:i/>
      <w:iCs/>
      <w:spacing w:val="2"/>
      <w:sz w:val="22"/>
      <w:szCs w:val="22"/>
      <w:shd w:val="clear" w:color="auto" w:fill="FFFFFF"/>
    </w:rPr>
  </w:style>
  <w:style w:type="character" w:customStyle="1" w:styleId="Headerorfooter3Spacing0pt">
    <w:name w:val="Header or footer (3) + Spacing 0 pt"/>
    <w:basedOn w:val="Headerorfooter3"/>
    <w:rsid w:val="0061219B"/>
    <w:rPr>
      <w:spacing w:val="1"/>
      <w:shd w:val="clear" w:color="auto" w:fill="FFFFFF"/>
    </w:rPr>
  </w:style>
  <w:style w:type="character" w:customStyle="1" w:styleId="Heading1Spacing0pt">
    <w:name w:val="Heading #1 + Spacing 0 pt"/>
    <w:basedOn w:val="Heading1"/>
    <w:rsid w:val="0061219B"/>
    <w:rPr>
      <w:spacing w:val="4"/>
      <w:shd w:val="clear" w:color="auto" w:fill="FFFFFF"/>
    </w:rPr>
  </w:style>
  <w:style w:type="character" w:customStyle="1" w:styleId="Tableofcontents2Spacing0pt">
    <w:name w:val="Table of contents (2) + Spacing 0 pt"/>
    <w:basedOn w:val="Tableofcontents2"/>
    <w:rsid w:val="0061219B"/>
    <w:rPr>
      <w:i/>
      <w:iCs/>
      <w:spacing w:val="2"/>
      <w:shd w:val="clear" w:color="auto" w:fill="FFFFFF"/>
    </w:rPr>
  </w:style>
  <w:style w:type="character" w:customStyle="1" w:styleId="TableofcontentsItalic">
    <w:name w:val="Table of contents + Italic"/>
    <w:aliases w:val="Spacing 0 pt15,Body text + 6.5 pt"/>
    <w:basedOn w:val="Tableofcontents"/>
    <w:rsid w:val="0061219B"/>
    <w:rPr>
      <w:i/>
      <w:iCs/>
      <w:spacing w:val="2"/>
      <w:shd w:val="clear" w:color="auto" w:fill="FFFFFF"/>
    </w:rPr>
  </w:style>
  <w:style w:type="character" w:customStyle="1" w:styleId="Headerorfooter7">
    <w:name w:val="Header or footer (7)_"/>
    <w:basedOn w:val="DefaultParagraphFont"/>
    <w:link w:val="Headerorfooter70"/>
    <w:rsid w:val="0061219B"/>
    <w:rPr>
      <w:spacing w:val="8"/>
      <w:shd w:val="clear" w:color="auto" w:fill="FFFFFF"/>
    </w:rPr>
  </w:style>
  <w:style w:type="character" w:customStyle="1" w:styleId="Bodytext6pt">
    <w:name w:val="Body text + 6 pt"/>
    <w:aliases w:val="Spacing 0 pt14"/>
    <w:basedOn w:val="Bodytext"/>
    <w:rsid w:val="0061219B"/>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
    <w:basedOn w:val="Bodytext2"/>
    <w:rsid w:val="0061219B"/>
    <w:rPr>
      <w:i/>
      <w:iCs/>
      <w:spacing w:val="1"/>
      <w:shd w:val="clear" w:color="auto" w:fill="FFFFFF"/>
    </w:rPr>
  </w:style>
  <w:style w:type="character" w:customStyle="1" w:styleId="Heading64pt">
    <w:name w:val="Heading #6 + 4 pt"/>
    <w:aliases w:val="Spacing 0 pt12,Body text (8) + 9.5 pt"/>
    <w:basedOn w:val="Heading6"/>
    <w:rsid w:val="0061219B"/>
    <w:rPr>
      <w:spacing w:val="0"/>
      <w:sz w:val="8"/>
      <w:szCs w:val="8"/>
      <w:shd w:val="clear" w:color="auto" w:fill="FFFFFF"/>
    </w:rPr>
  </w:style>
  <w:style w:type="character" w:customStyle="1" w:styleId="Bodytext11">
    <w:name w:val="Body text (11)_"/>
    <w:basedOn w:val="DefaultParagraphFont"/>
    <w:link w:val="Bodytext110"/>
    <w:rsid w:val="0061219B"/>
    <w:rPr>
      <w:i/>
      <w:iCs/>
      <w:spacing w:val="3"/>
      <w:shd w:val="clear" w:color="auto" w:fill="FFFFFF"/>
    </w:rPr>
  </w:style>
  <w:style w:type="character" w:customStyle="1" w:styleId="Bodytext8Spacing0pt">
    <w:name w:val="Body text (8) + Spacing 0 pt"/>
    <w:basedOn w:val="Bodytext8"/>
    <w:rsid w:val="0061219B"/>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
    <w:basedOn w:val="Bodytext2"/>
    <w:rsid w:val="0061219B"/>
    <w:rPr>
      <w:i/>
      <w:iCs/>
      <w:spacing w:val="1"/>
      <w:shd w:val="clear" w:color="auto" w:fill="FFFFFF"/>
    </w:rPr>
  </w:style>
  <w:style w:type="character" w:customStyle="1" w:styleId="Bodytext29pt1">
    <w:name w:val="Body text (2) + 9 pt1"/>
    <w:aliases w:val="Not Italic1,Spacing 0 pt10,Body text (7) + Calibri,10 pt1"/>
    <w:basedOn w:val="Bodytext2"/>
    <w:rsid w:val="0061219B"/>
    <w:rPr>
      <w:i/>
      <w:iCs/>
      <w:spacing w:val="1"/>
      <w:shd w:val="clear" w:color="auto" w:fill="FFFFFF"/>
    </w:rPr>
  </w:style>
  <w:style w:type="character" w:customStyle="1" w:styleId="Bodytext5Spacing0pt">
    <w:name w:val="Body text (5) + Spacing 0 pt"/>
    <w:basedOn w:val="Bodytext5"/>
    <w:rsid w:val="0061219B"/>
    <w:rPr>
      <w:spacing w:val="5"/>
      <w:sz w:val="18"/>
      <w:szCs w:val="18"/>
      <w:shd w:val="clear" w:color="auto" w:fill="FFFFFF"/>
    </w:rPr>
  </w:style>
  <w:style w:type="character" w:customStyle="1" w:styleId="Headerorfooter8">
    <w:name w:val="Header or footer (8)_"/>
    <w:basedOn w:val="DefaultParagraphFont"/>
    <w:link w:val="Headerorfooter80"/>
    <w:rsid w:val="0061219B"/>
    <w:rPr>
      <w:b/>
      <w:bCs/>
      <w:i/>
      <w:iCs/>
      <w:spacing w:val="18"/>
      <w:sz w:val="19"/>
      <w:szCs w:val="19"/>
      <w:shd w:val="clear" w:color="auto" w:fill="FFFFFF"/>
    </w:rPr>
  </w:style>
  <w:style w:type="character" w:customStyle="1" w:styleId="Headerorfooter6NotBold">
    <w:name w:val="Header or footer (6) + Not Bold"/>
    <w:aliases w:val="Spacing 0 pt9,Body text (16) + 9.5 pt,Not Italic2,Table caption (4) + 4 pt,Body text + Candara1,12.5 pt"/>
    <w:basedOn w:val="Headerorfooter6"/>
    <w:rsid w:val="0061219B"/>
    <w:rPr>
      <w:b/>
      <w:bCs/>
      <w:spacing w:val="8"/>
      <w:shd w:val="clear" w:color="auto" w:fill="FFFFFF"/>
    </w:rPr>
  </w:style>
  <w:style w:type="character" w:customStyle="1" w:styleId="HeaderorfooterSpacing0pt1">
    <w:name w:val="Header or footer + Spacing 0 pt1"/>
    <w:basedOn w:val="Headerorfooter"/>
    <w:rsid w:val="0061219B"/>
    <w:rPr>
      <w:spacing w:val="10"/>
      <w:sz w:val="14"/>
      <w:szCs w:val="14"/>
      <w:shd w:val="clear" w:color="auto" w:fill="FFFFFF"/>
    </w:rPr>
  </w:style>
  <w:style w:type="character" w:customStyle="1" w:styleId="Bodytext12">
    <w:name w:val="Body text (12)_"/>
    <w:basedOn w:val="DefaultParagraphFont"/>
    <w:link w:val="Bodytext120"/>
    <w:rsid w:val="0061219B"/>
    <w:rPr>
      <w:spacing w:val="3"/>
      <w:shd w:val="clear" w:color="auto" w:fill="FFFFFF"/>
    </w:rPr>
  </w:style>
  <w:style w:type="character" w:customStyle="1" w:styleId="Heading4">
    <w:name w:val="Heading #4_"/>
    <w:basedOn w:val="DefaultParagraphFont"/>
    <w:link w:val="Heading40"/>
    <w:rsid w:val="0061219B"/>
    <w:rPr>
      <w:spacing w:val="4"/>
      <w:shd w:val="clear" w:color="auto" w:fill="FFFFFF"/>
    </w:rPr>
  </w:style>
  <w:style w:type="character" w:customStyle="1" w:styleId="Bodytext4Spacing0pt">
    <w:name w:val="Body text (4) + Spacing 0 pt"/>
    <w:basedOn w:val="Bodytext4"/>
    <w:rsid w:val="0061219B"/>
    <w:rPr>
      <w:i/>
      <w:iCs/>
      <w:spacing w:val="3"/>
      <w:sz w:val="18"/>
      <w:szCs w:val="18"/>
      <w:shd w:val="clear" w:color="auto" w:fill="FFFFFF"/>
    </w:rPr>
  </w:style>
  <w:style w:type="character" w:customStyle="1" w:styleId="Bodytext5Italic1">
    <w:name w:val="Body text (5) + Italic1"/>
    <w:aliases w:val="Spacing 0 pt8,Body text (7) + Calibri1"/>
    <w:basedOn w:val="Bodytext5"/>
    <w:rsid w:val="0061219B"/>
    <w:rPr>
      <w:i/>
      <w:iCs/>
      <w:noProof/>
      <w:spacing w:val="3"/>
      <w:sz w:val="18"/>
      <w:szCs w:val="18"/>
      <w:shd w:val="clear" w:color="auto" w:fill="FFFFFF"/>
    </w:rPr>
  </w:style>
  <w:style w:type="character" w:customStyle="1" w:styleId="Heading63">
    <w:name w:val="Heading #6 (3)_"/>
    <w:basedOn w:val="DefaultParagraphFont"/>
    <w:link w:val="Heading630"/>
    <w:rsid w:val="0061219B"/>
    <w:rPr>
      <w:spacing w:val="5"/>
      <w:sz w:val="23"/>
      <w:szCs w:val="23"/>
      <w:shd w:val="clear" w:color="auto" w:fill="FFFFFF"/>
    </w:rPr>
  </w:style>
  <w:style w:type="character" w:customStyle="1" w:styleId="Heading54pt">
    <w:name w:val="Heading #5 + 4 pt"/>
    <w:aliases w:val="Spacing 0 pt7"/>
    <w:basedOn w:val="Heading5"/>
    <w:rsid w:val="0061219B"/>
    <w:rPr>
      <w:spacing w:val="0"/>
      <w:sz w:val="8"/>
      <w:szCs w:val="8"/>
      <w:shd w:val="clear" w:color="auto" w:fill="FFFFFF"/>
    </w:rPr>
  </w:style>
  <w:style w:type="character" w:customStyle="1" w:styleId="Bodytext13">
    <w:name w:val="Body text (13)_"/>
    <w:basedOn w:val="DefaultParagraphFont"/>
    <w:link w:val="Bodytext130"/>
    <w:rsid w:val="0061219B"/>
    <w:rPr>
      <w:rFonts w:ascii="Arial" w:hAnsi="Arial" w:cs="Arial"/>
      <w:i/>
      <w:iCs/>
      <w:noProof/>
      <w:sz w:val="13"/>
      <w:szCs w:val="13"/>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
    <w:basedOn w:val="Bodytext"/>
    <w:rsid w:val="0061219B"/>
    <w:rPr>
      <w:b/>
      <w:bCs/>
      <w:spacing w:val="9"/>
      <w:sz w:val="21"/>
      <w:szCs w:val="21"/>
      <w:shd w:val="clear" w:color="auto" w:fill="FFFFFF"/>
    </w:rPr>
  </w:style>
  <w:style w:type="character" w:customStyle="1" w:styleId="Heading645pt">
    <w:name w:val="Heading #6 + 4.5 pt"/>
    <w:aliases w:val="Spacing 0 pt5,Body text (8) + Bold"/>
    <w:basedOn w:val="Heading6"/>
    <w:rsid w:val="0061219B"/>
    <w:rPr>
      <w:spacing w:val="0"/>
      <w:sz w:val="9"/>
      <w:szCs w:val="9"/>
      <w:shd w:val="clear" w:color="auto" w:fill="FFFFFF"/>
    </w:rPr>
  </w:style>
  <w:style w:type="character" w:customStyle="1" w:styleId="Headerorfooter30">
    <w:name w:val="Header or footer (3)"/>
    <w:basedOn w:val="Headerorfooter3"/>
    <w:rsid w:val="0061219B"/>
    <w:rPr>
      <w:spacing w:val="3"/>
      <w:shd w:val="clear" w:color="auto" w:fill="FFFFFF"/>
    </w:rPr>
  </w:style>
  <w:style w:type="character" w:customStyle="1" w:styleId="Heading22">
    <w:name w:val="Heading #2 (2)_"/>
    <w:basedOn w:val="DefaultParagraphFont"/>
    <w:link w:val="Heading220"/>
    <w:rsid w:val="0061219B"/>
    <w:rPr>
      <w:spacing w:val="4"/>
      <w:sz w:val="23"/>
      <w:szCs w:val="23"/>
      <w:shd w:val="clear" w:color="auto" w:fill="FFFFFF"/>
    </w:rPr>
  </w:style>
  <w:style w:type="character" w:customStyle="1" w:styleId="BodytextItalic1">
    <w:name w:val="Body text + Italic1"/>
    <w:basedOn w:val="Bodytext"/>
    <w:rsid w:val="0061219B"/>
    <w:rPr>
      <w:i/>
      <w:iCs/>
      <w:spacing w:val="3"/>
      <w:shd w:val="clear" w:color="auto" w:fill="FFFFFF"/>
    </w:rPr>
  </w:style>
  <w:style w:type="character" w:customStyle="1" w:styleId="BodytextSpacing0pt1">
    <w:name w:val="Body text + Spacing 0 pt1"/>
    <w:basedOn w:val="Bodytext"/>
    <w:rsid w:val="0061219B"/>
    <w:rPr>
      <w:noProof/>
      <w:spacing w:val="0"/>
      <w:shd w:val="clear" w:color="auto" w:fill="FFFFFF"/>
    </w:rPr>
  </w:style>
  <w:style w:type="character" w:customStyle="1" w:styleId="Bodytext314pt">
    <w:name w:val="Body text (3) + 14 pt"/>
    <w:aliases w:val="Spacing 0 pt4,Body text + 7.5 pt,Body text (2) + Italic"/>
    <w:basedOn w:val="Bodytext3"/>
    <w:rsid w:val="0061219B"/>
    <w:rPr>
      <w:b/>
      <w:bCs/>
      <w:spacing w:val="3"/>
      <w:sz w:val="28"/>
      <w:szCs w:val="28"/>
      <w:shd w:val="clear" w:color="auto" w:fill="FFFFFF"/>
    </w:rPr>
  </w:style>
  <w:style w:type="character" w:customStyle="1" w:styleId="Bodytext3Italic1">
    <w:name w:val="Body text (3) + Italic1"/>
    <w:aliases w:val="Spacing 0 pt3,Body text + 7.5 pt1"/>
    <w:basedOn w:val="Bodytext3"/>
    <w:rsid w:val="0061219B"/>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61219B"/>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
    <w:basedOn w:val="Bodytext8"/>
    <w:rsid w:val="0061219B"/>
    <w:rPr>
      <w:i/>
      <w:iCs/>
      <w:noProof/>
      <w:spacing w:val="0"/>
      <w:sz w:val="8"/>
      <w:szCs w:val="8"/>
      <w:shd w:val="clear" w:color="auto" w:fill="FFFFFF"/>
    </w:rPr>
  </w:style>
  <w:style w:type="paragraph" w:customStyle="1" w:styleId="Bodytext1">
    <w:name w:val="Body text1"/>
    <w:basedOn w:val="Normal"/>
    <w:link w:val="Bodytext"/>
    <w:rsid w:val="0061219B"/>
    <w:pPr>
      <w:widowControl w:val="0"/>
      <w:shd w:val="clear" w:color="auto" w:fill="FFFFFF"/>
      <w:spacing w:after="180" w:line="269" w:lineRule="exact"/>
      <w:ind w:hanging="1100"/>
      <w:jc w:val="right"/>
    </w:pPr>
    <w:rPr>
      <w:spacing w:val="3"/>
    </w:rPr>
  </w:style>
  <w:style w:type="paragraph" w:customStyle="1" w:styleId="Bodytext20">
    <w:name w:val="Body text (2)"/>
    <w:basedOn w:val="Normal"/>
    <w:link w:val="Bodytext2"/>
    <w:rsid w:val="0061219B"/>
    <w:pPr>
      <w:widowControl w:val="0"/>
      <w:shd w:val="clear" w:color="auto" w:fill="FFFFFF"/>
      <w:spacing w:before="180" w:after="600" w:line="240" w:lineRule="atLeast"/>
      <w:ind w:hanging="1100"/>
      <w:jc w:val="both"/>
    </w:pPr>
    <w:rPr>
      <w:i/>
      <w:iCs/>
      <w:spacing w:val="1"/>
    </w:rPr>
  </w:style>
  <w:style w:type="paragraph" w:customStyle="1" w:styleId="Bodytext30">
    <w:name w:val="Body text (3)"/>
    <w:basedOn w:val="Normal"/>
    <w:link w:val="Bodytext3"/>
    <w:rsid w:val="0061219B"/>
    <w:pPr>
      <w:widowControl w:val="0"/>
      <w:shd w:val="clear" w:color="auto" w:fill="FFFFFF"/>
      <w:spacing w:before="120" w:after="180" w:line="240" w:lineRule="atLeast"/>
      <w:ind w:hanging="520"/>
      <w:jc w:val="both"/>
    </w:pPr>
    <w:rPr>
      <w:b/>
      <w:bCs/>
      <w:spacing w:val="8"/>
      <w:sz w:val="21"/>
      <w:szCs w:val="21"/>
    </w:rPr>
  </w:style>
  <w:style w:type="paragraph" w:customStyle="1" w:styleId="Headerorfooter20">
    <w:name w:val="Header or footer (2)"/>
    <w:basedOn w:val="Normal"/>
    <w:link w:val="Headerorfooter2"/>
    <w:rsid w:val="0061219B"/>
    <w:pPr>
      <w:widowControl w:val="0"/>
      <w:shd w:val="clear" w:color="auto" w:fill="FFFFFF"/>
      <w:spacing w:after="0" w:line="240" w:lineRule="atLeast"/>
    </w:pPr>
    <w:rPr>
      <w:spacing w:val="6"/>
      <w:sz w:val="19"/>
      <w:szCs w:val="19"/>
    </w:rPr>
  </w:style>
  <w:style w:type="paragraph" w:customStyle="1" w:styleId="Bodytext40">
    <w:name w:val="Body text (4)"/>
    <w:basedOn w:val="Normal"/>
    <w:link w:val="Bodytext4"/>
    <w:rsid w:val="0061219B"/>
    <w:pPr>
      <w:widowControl w:val="0"/>
      <w:shd w:val="clear" w:color="auto" w:fill="FFFFFF"/>
      <w:spacing w:after="0" w:line="216" w:lineRule="exact"/>
      <w:jc w:val="both"/>
    </w:pPr>
    <w:rPr>
      <w:i/>
      <w:iCs/>
      <w:spacing w:val="1"/>
      <w:sz w:val="18"/>
      <w:szCs w:val="18"/>
    </w:rPr>
  </w:style>
  <w:style w:type="paragraph" w:customStyle="1" w:styleId="Bodytext50">
    <w:name w:val="Body text (5)"/>
    <w:basedOn w:val="Normal"/>
    <w:link w:val="Bodytext5"/>
    <w:rsid w:val="0061219B"/>
    <w:pPr>
      <w:widowControl w:val="0"/>
      <w:shd w:val="clear" w:color="auto" w:fill="FFFFFF"/>
      <w:spacing w:after="0" w:line="216" w:lineRule="exact"/>
      <w:jc w:val="both"/>
    </w:pPr>
    <w:rPr>
      <w:spacing w:val="4"/>
      <w:sz w:val="18"/>
      <w:szCs w:val="18"/>
    </w:rPr>
  </w:style>
  <w:style w:type="paragraph" w:customStyle="1" w:styleId="Picturecaption0">
    <w:name w:val="Picture caption"/>
    <w:basedOn w:val="Normal"/>
    <w:link w:val="Picturecaption"/>
    <w:rsid w:val="0061219B"/>
    <w:pPr>
      <w:widowControl w:val="0"/>
      <w:shd w:val="clear" w:color="auto" w:fill="FFFFFF"/>
      <w:spacing w:after="0" w:line="240" w:lineRule="atLeast"/>
    </w:pPr>
    <w:rPr>
      <w:b/>
      <w:bCs/>
      <w:spacing w:val="8"/>
      <w:sz w:val="21"/>
      <w:szCs w:val="21"/>
    </w:rPr>
  </w:style>
  <w:style w:type="paragraph" w:customStyle="1" w:styleId="Heading30">
    <w:name w:val="Heading #3"/>
    <w:basedOn w:val="Normal"/>
    <w:link w:val="Heading3"/>
    <w:rsid w:val="0061219B"/>
    <w:pPr>
      <w:widowControl w:val="0"/>
      <w:shd w:val="clear" w:color="auto" w:fill="FFFFFF"/>
      <w:spacing w:after="0" w:line="412" w:lineRule="exact"/>
      <w:jc w:val="both"/>
      <w:outlineLvl w:val="2"/>
    </w:pPr>
    <w:rPr>
      <w:spacing w:val="3"/>
    </w:rPr>
  </w:style>
  <w:style w:type="paragraph" w:customStyle="1" w:styleId="Headerorfooter0">
    <w:name w:val="Header or footer"/>
    <w:basedOn w:val="Normal"/>
    <w:link w:val="Headerorfooter"/>
    <w:rsid w:val="0061219B"/>
    <w:pPr>
      <w:widowControl w:val="0"/>
      <w:shd w:val="clear" w:color="auto" w:fill="FFFFFF"/>
      <w:spacing w:after="0" w:line="200" w:lineRule="exact"/>
      <w:jc w:val="right"/>
    </w:pPr>
    <w:rPr>
      <w:spacing w:val="6"/>
      <w:sz w:val="14"/>
      <w:szCs w:val="14"/>
    </w:rPr>
  </w:style>
  <w:style w:type="paragraph" w:customStyle="1" w:styleId="Tableofcontents0">
    <w:name w:val="Table of contents"/>
    <w:basedOn w:val="Normal"/>
    <w:link w:val="Tableofcontents"/>
    <w:rsid w:val="0061219B"/>
    <w:pPr>
      <w:widowControl w:val="0"/>
      <w:shd w:val="clear" w:color="auto" w:fill="FFFFFF"/>
      <w:spacing w:after="0" w:line="377" w:lineRule="exact"/>
      <w:jc w:val="both"/>
    </w:pPr>
    <w:rPr>
      <w:spacing w:val="3"/>
    </w:rPr>
  </w:style>
  <w:style w:type="paragraph" w:customStyle="1" w:styleId="Tableofcontents20">
    <w:name w:val="Table of contents (2)"/>
    <w:basedOn w:val="Normal"/>
    <w:link w:val="Tableofcontents2"/>
    <w:rsid w:val="0061219B"/>
    <w:pPr>
      <w:widowControl w:val="0"/>
      <w:shd w:val="clear" w:color="auto" w:fill="FFFFFF"/>
      <w:spacing w:before="60" w:after="60" w:line="285" w:lineRule="exact"/>
      <w:ind w:firstLine="520"/>
      <w:jc w:val="both"/>
    </w:pPr>
    <w:rPr>
      <w:i/>
      <w:iCs/>
      <w:spacing w:val="1"/>
    </w:rPr>
  </w:style>
  <w:style w:type="paragraph" w:customStyle="1" w:styleId="Footnote0">
    <w:name w:val="Footnote"/>
    <w:basedOn w:val="Normal"/>
    <w:link w:val="Footnote"/>
    <w:rsid w:val="0061219B"/>
    <w:pPr>
      <w:widowControl w:val="0"/>
      <w:shd w:val="clear" w:color="auto" w:fill="FFFFFF"/>
      <w:spacing w:after="60" w:line="279" w:lineRule="exact"/>
      <w:ind w:firstLine="500"/>
      <w:jc w:val="both"/>
    </w:pPr>
    <w:rPr>
      <w:spacing w:val="3"/>
    </w:rPr>
  </w:style>
  <w:style w:type="paragraph" w:customStyle="1" w:styleId="Headerorfooter31">
    <w:name w:val="Header or footer (3)1"/>
    <w:basedOn w:val="Normal"/>
    <w:link w:val="Headerorfooter3"/>
    <w:rsid w:val="0061219B"/>
    <w:pPr>
      <w:widowControl w:val="0"/>
      <w:shd w:val="clear" w:color="auto" w:fill="FFFFFF"/>
      <w:spacing w:after="0" w:line="240" w:lineRule="atLeast"/>
    </w:pPr>
    <w:rPr>
      <w:spacing w:val="3"/>
    </w:rPr>
  </w:style>
  <w:style w:type="paragraph" w:customStyle="1" w:styleId="Footnote20">
    <w:name w:val="Footnote (2)"/>
    <w:basedOn w:val="Normal"/>
    <w:link w:val="Footnote2"/>
    <w:rsid w:val="0061219B"/>
    <w:pPr>
      <w:widowControl w:val="0"/>
      <w:shd w:val="clear" w:color="auto" w:fill="FFFFFF"/>
      <w:spacing w:after="0" w:line="203" w:lineRule="exact"/>
      <w:jc w:val="both"/>
    </w:pPr>
    <w:rPr>
      <w:spacing w:val="7"/>
      <w:sz w:val="15"/>
      <w:szCs w:val="15"/>
    </w:rPr>
  </w:style>
  <w:style w:type="paragraph" w:customStyle="1" w:styleId="Footnote30">
    <w:name w:val="Footnote (3)"/>
    <w:basedOn w:val="Normal"/>
    <w:link w:val="Footnote3"/>
    <w:rsid w:val="0061219B"/>
    <w:pPr>
      <w:widowControl w:val="0"/>
      <w:shd w:val="clear" w:color="auto" w:fill="FFFFFF"/>
      <w:spacing w:after="0" w:line="181" w:lineRule="exact"/>
      <w:ind w:firstLine="500"/>
    </w:pPr>
    <w:rPr>
      <w:spacing w:val="7"/>
      <w:sz w:val="13"/>
      <w:szCs w:val="13"/>
    </w:rPr>
  </w:style>
  <w:style w:type="paragraph" w:customStyle="1" w:styleId="Headerorfooter40">
    <w:name w:val="Header or footer (4)"/>
    <w:basedOn w:val="Normal"/>
    <w:link w:val="Headerorfooter4"/>
    <w:rsid w:val="0061219B"/>
    <w:pPr>
      <w:widowControl w:val="0"/>
      <w:shd w:val="clear" w:color="auto" w:fill="FFFFFF"/>
      <w:spacing w:after="0" w:line="240" w:lineRule="atLeast"/>
      <w:jc w:val="right"/>
    </w:pPr>
    <w:rPr>
      <w:spacing w:val="-2"/>
      <w:sz w:val="23"/>
      <w:szCs w:val="23"/>
    </w:rPr>
  </w:style>
  <w:style w:type="paragraph" w:customStyle="1" w:styleId="Heading320">
    <w:name w:val="Heading #3 (2)"/>
    <w:basedOn w:val="Normal"/>
    <w:link w:val="Heading32"/>
    <w:rsid w:val="0061219B"/>
    <w:pPr>
      <w:widowControl w:val="0"/>
      <w:shd w:val="clear" w:color="auto" w:fill="FFFFFF"/>
      <w:spacing w:after="300" w:line="276" w:lineRule="exact"/>
      <w:jc w:val="both"/>
      <w:outlineLvl w:val="2"/>
    </w:pPr>
    <w:rPr>
      <w:i/>
      <w:iCs/>
      <w:spacing w:val="1"/>
    </w:rPr>
  </w:style>
  <w:style w:type="paragraph" w:customStyle="1" w:styleId="Bodytext60">
    <w:name w:val="Body text (6)"/>
    <w:basedOn w:val="Normal"/>
    <w:link w:val="Bodytext6"/>
    <w:rsid w:val="0061219B"/>
    <w:pPr>
      <w:widowControl w:val="0"/>
      <w:shd w:val="clear" w:color="auto" w:fill="FFFFFF"/>
      <w:spacing w:before="60" w:after="0" w:line="240" w:lineRule="atLeast"/>
    </w:pPr>
    <w:rPr>
      <w:spacing w:val="2"/>
      <w:sz w:val="23"/>
      <w:szCs w:val="23"/>
    </w:rPr>
  </w:style>
  <w:style w:type="paragraph" w:customStyle="1" w:styleId="Bodytext70">
    <w:name w:val="Body text (7)"/>
    <w:basedOn w:val="Normal"/>
    <w:link w:val="Bodytext7"/>
    <w:rsid w:val="0061219B"/>
    <w:pPr>
      <w:widowControl w:val="0"/>
      <w:shd w:val="clear" w:color="auto" w:fill="FFFFFF"/>
      <w:spacing w:after="0" w:line="240" w:lineRule="atLeast"/>
    </w:pPr>
    <w:rPr>
      <w:rFonts w:ascii="Arial Narrow" w:hAnsi="Arial Narrow" w:cs="Arial Narrow"/>
      <w:noProof/>
      <w:sz w:val="15"/>
      <w:szCs w:val="15"/>
    </w:rPr>
  </w:style>
  <w:style w:type="paragraph" w:customStyle="1" w:styleId="Bodytext80">
    <w:name w:val="Body text (8)"/>
    <w:basedOn w:val="Normal"/>
    <w:link w:val="Bodytext8"/>
    <w:rsid w:val="0061219B"/>
    <w:pPr>
      <w:widowControl w:val="0"/>
      <w:shd w:val="clear" w:color="auto" w:fill="FFFFFF"/>
      <w:spacing w:before="7980" w:after="0" w:line="240" w:lineRule="atLeast"/>
      <w:jc w:val="both"/>
    </w:pPr>
    <w:rPr>
      <w:spacing w:val="7"/>
      <w:sz w:val="15"/>
      <w:szCs w:val="15"/>
    </w:rPr>
  </w:style>
  <w:style w:type="paragraph" w:customStyle="1" w:styleId="Heading20">
    <w:name w:val="Heading #2"/>
    <w:basedOn w:val="Normal"/>
    <w:link w:val="Heading2"/>
    <w:rsid w:val="0061219B"/>
    <w:pPr>
      <w:widowControl w:val="0"/>
      <w:shd w:val="clear" w:color="auto" w:fill="FFFFFF"/>
      <w:spacing w:after="0" w:line="240" w:lineRule="atLeast"/>
      <w:jc w:val="both"/>
      <w:outlineLvl w:val="1"/>
    </w:pPr>
    <w:rPr>
      <w:spacing w:val="3"/>
    </w:rPr>
  </w:style>
  <w:style w:type="paragraph" w:customStyle="1" w:styleId="Heading10">
    <w:name w:val="Heading #1"/>
    <w:basedOn w:val="Normal"/>
    <w:link w:val="Heading1"/>
    <w:rsid w:val="0061219B"/>
    <w:pPr>
      <w:widowControl w:val="0"/>
      <w:shd w:val="clear" w:color="auto" w:fill="FFFFFF"/>
      <w:spacing w:after="0" w:line="498" w:lineRule="exact"/>
      <w:ind w:firstLine="480"/>
      <w:jc w:val="both"/>
      <w:outlineLvl w:val="0"/>
    </w:pPr>
    <w:rPr>
      <w:spacing w:val="3"/>
    </w:rPr>
  </w:style>
  <w:style w:type="paragraph" w:customStyle="1" w:styleId="Tablecaption20">
    <w:name w:val="Table caption (2)"/>
    <w:basedOn w:val="Normal"/>
    <w:link w:val="Tablecaption2"/>
    <w:rsid w:val="0061219B"/>
    <w:pPr>
      <w:widowControl w:val="0"/>
      <w:shd w:val="clear" w:color="auto" w:fill="FFFFFF"/>
      <w:spacing w:after="0" w:line="387" w:lineRule="exact"/>
      <w:jc w:val="both"/>
    </w:pPr>
    <w:rPr>
      <w:i/>
      <w:iCs/>
      <w:spacing w:val="1"/>
    </w:rPr>
  </w:style>
  <w:style w:type="paragraph" w:customStyle="1" w:styleId="Bodytext90">
    <w:name w:val="Body text (9)"/>
    <w:basedOn w:val="Normal"/>
    <w:link w:val="Bodytext9"/>
    <w:rsid w:val="0061219B"/>
    <w:pPr>
      <w:widowControl w:val="0"/>
      <w:shd w:val="clear" w:color="auto" w:fill="FFFFFF"/>
      <w:spacing w:after="0" w:line="381" w:lineRule="exact"/>
      <w:ind w:firstLine="500"/>
      <w:jc w:val="both"/>
    </w:pPr>
    <w:rPr>
      <w:spacing w:val="6"/>
      <w:sz w:val="23"/>
      <w:szCs w:val="23"/>
    </w:rPr>
  </w:style>
  <w:style w:type="paragraph" w:customStyle="1" w:styleId="Footnote40">
    <w:name w:val="Footnote (4)"/>
    <w:basedOn w:val="Normal"/>
    <w:link w:val="Footnote4"/>
    <w:rsid w:val="0061219B"/>
    <w:pPr>
      <w:widowControl w:val="0"/>
      <w:shd w:val="clear" w:color="auto" w:fill="FFFFFF"/>
      <w:spacing w:before="120" w:after="120" w:line="240" w:lineRule="atLeast"/>
      <w:ind w:firstLine="500"/>
      <w:jc w:val="both"/>
    </w:pPr>
    <w:rPr>
      <w:b/>
      <w:bCs/>
      <w:spacing w:val="8"/>
      <w:sz w:val="21"/>
      <w:szCs w:val="21"/>
    </w:rPr>
  </w:style>
  <w:style w:type="paragraph" w:customStyle="1" w:styleId="Heading60">
    <w:name w:val="Heading #6"/>
    <w:basedOn w:val="Normal"/>
    <w:link w:val="Heading6"/>
    <w:rsid w:val="0061219B"/>
    <w:pPr>
      <w:widowControl w:val="0"/>
      <w:shd w:val="clear" w:color="auto" w:fill="FFFFFF"/>
      <w:spacing w:before="120" w:after="0" w:line="279" w:lineRule="exact"/>
      <w:jc w:val="both"/>
      <w:outlineLvl w:val="5"/>
    </w:pPr>
    <w:rPr>
      <w:spacing w:val="4"/>
    </w:rPr>
  </w:style>
  <w:style w:type="paragraph" w:customStyle="1" w:styleId="Bodytext101">
    <w:name w:val="Body text (10)"/>
    <w:basedOn w:val="Normal"/>
    <w:link w:val="Bodytext100"/>
    <w:rsid w:val="0061219B"/>
    <w:pPr>
      <w:widowControl w:val="0"/>
      <w:shd w:val="clear" w:color="auto" w:fill="FFFFFF"/>
      <w:spacing w:after="60" w:line="240" w:lineRule="atLeast"/>
      <w:jc w:val="right"/>
    </w:pPr>
    <w:rPr>
      <w:b/>
      <w:bCs/>
      <w:spacing w:val="10"/>
      <w:sz w:val="21"/>
      <w:szCs w:val="21"/>
    </w:rPr>
  </w:style>
  <w:style w:type="paragraph" w:customStyle="1" w:styleId="Tablecaption0">
    <w:name w:val="Table caption"/>
    <w:basedOn w:val="Normal"/>
    <w:link w:val="Tablecaption"/>
    <w:rsid w:val="0061219B"/>
    <w:pPr>
      <w:widowControl w:val="0"/>
      <w:shd w:val="clear" w:color="auto" w:fill="FFFFFF"/>
      <w:spacing w:after="0" w:line="240" w:lineRule="atLeast"/>
      <w:jc w:val="both"/>
    </w:pPr>
    <w:rPr>
      <w:spacing w:val="3"/>
    </w:rPr>
  </w:style>
  <w:style w:type="paragraph" w:customStyle="1" w:styleId="Headerorfooter50">
    <w:name w:val="Header or footer (5)"/>
    <w:basedOn w:val="Normal"/>
    <w:link w:val="Headerorfooter5"/>
    <w:rsid w:val="0061219B"/>
    <w:pPr>
      <w:widowControl w:val="0"/>
      <w:shd w:val="clear" w:color="auto" w:fill="FFFFFF"/>
      <w:spacing w:after="0" w:line="203" w:lineRule="exact"/>
      <w:jc w:val="both"/>
    </w:pPr>
    <w:rPr>
      <w:spacing w:val="6"/>
      <w:sz w:val="15"/>
      <w:szCs w:val="15"/>
    </w:rPr>
  </w:style>
  <w:style w:type="paragraph" w:customStyle="1" w:styleId="Headerorfooter60">
    <w:name w:val="Header or footer (6)"/>
    <w:basedOn w:val="Normal"/>
    <w:link w:val="Headerorfooter6"/>
    <w:rsid w:val="0061219B"/>
    <w:pPr>
      <w:widowControl w:val="0"/>
      <w:shd w:val="clear" w:color="auto" w:fill="FFFFFF"/>
      <w:spacing w:after="0" w:line="314" w:lineRule="exact"/>
    </w:pPr>
    <w:rPr>
      <w:b/>
      <w:bCs/>
      <w:spacing w:val="7"/>
    </w:rPr>
  </w:style>
  <w:style w:type="paragraph" w:customStyle="1" w:styleId="Heading620">
    <w:name w:val="Heading #6 (2)"/>
    <w:basedOn w:val="Normal"/>
    <w:link w:val="Heading62"/>
    <w:rsid w:val="0061219B"/>
    <w:pPr>
      <w:widowControl w:val="0"/>
      <w:shd w:val="clear" w:color="auto" w:fill="FFFFFF"/>
      <w:spacing w:after="480" w:line="273" w:lineRule="exact"/>
      <w:jc w:val="both"/>
      <w:outlineLvl w:val="5"/>
    </w:pPr>
    <w:rPr>
      <w:i/>
      <w:iCs/>
      <w:spacing w:val="2"/>
    </w:rPr>
  </w:style>
  <w:style w:type="paragraph" w:customStyle="1" w:styleId="Heading50">
    <w:name w:val="Heading #5"/>
    <w:basedOn w:val="Normal"/>
    <w:link w:val="Heading5"/>
    <w:rsid w:val="0061219B"/>
    <w:pPr>
      <w:widowControl w:val="0"/>
      <w:shd w:val="clear" w:color="auto" w:fill="FFFFFF"/>
      <w:spacing w:before="60" w:after="0" w:line="396" w:lineRule="exact"/>
      <w:jc w:val="both"/>
      <w:outlineLvl w:val="4"/>
    </w:pPr>
    <w:rPr>
      <w:spacing w:val="4"/>
    </w:rPr>
  </w:style>
  <w:style w:type="paragraph" w:customStyle="1" w:styleId="Headerorfooter70">
    <w:name w:val="Header or footer (7)"/>
    <w:basedOn w:val="Normal"/>
    <w:link w:val="Headerorfooter7"/>
    <w:rsid w:val="0061219B"/>
    <w:pPr>
      <w:widowControl w:val="0"/>
      <w:shd w:val="clear" w:color="auto" w:fill="FFFFFF"/>
      <w:spacing w:after="0" w:line="240" w:lineRule="atLeast"/>
      <w:jc w:val="right"/>
    </w:pPr>
    <w:rPr>
      <w:spacing w:val="8"/>
    </w:rPr>
  </w:style>
  <w:style w:type="paragraph" w:customStyle="1" w:styleId="Bodytext110">
    <w:name w:val="Body text (11)"/>
    <w:basedOn w:val="Normal"/>
    <w:link w:val="Bodytext11"/>
    <w:rsid w:val="0061219B"/>
    <w:pPr>
      <w:widowControl w:val="0"/>
      <w:shd w:val="clear" w:color="auto" w:fill="FFFFFF"/>
      <w:spacing w:after="780" w:line="251" w:lineRule="exact"/>
      <w:ind w:hanging="460"/>
    </w:pPr>
    <w:rPr>
      <w:i/>
      <w:iCs/>
      <w:spacing w:val="3"/>
    </w:rPr>
  </w:style>
  <w:style w:type="paragraph" w:customStyle="1" w:styleId="Headerorfooter80">
    <w:name w:val="Header or footer (8)"/>
    <w:basedOn w:val="Normal"/>
    <w:link w:val="Headerorfooter8"/>
    <w:rsid w:val="0061219B"/>
    <w:pPr>
      <w:widowControl w:val="0"/>
      <w:shd w:val="clear" w:color="auto" w:fill="FFFFFF"/>
      <w:spacing w:after="0" w:line="240" w:lineRule="atLeast"/>
    </w:pPr>
    <w:rPr>
      <w:b/>
      <w:bCs/>
      <w:i/>
      <w:iCs/>
      <w:spacing w:val="18"/>
      <w:sz w:val="19"/>
      <w:szCs w:val="19"/>
    </w:rPr>
  </w:style>
  <w:style w:type="paragraph" w:customStyle="1" w:styleId="Bodytext120">
    <w:name w:val="Body text (12)"/>
    <w:basedOn w:val="Normal"/>
    <w:link w:val="Bodytext12"/>
    <w:rsid w:val="0061219B"/>
    <w:pPr>
      <w:widowControl w:val="0"/>
      <w:shd w:val="clear" w:color="auto" w:fill="FFFFFF"/>
      <w:spacing w:after="0" w:line="240" w:lineRule="atLeast"/>
      <w:jc w:val="right"/>
    </w:pPr>
    <w:rPr>
      <w:spacing w:val="3"/>
    </w:rPr>
  </w:style>
  <w:style w:type="paragraph" w:customStyle="1" w:styleId="Heading40">
    <w:name w:val="Heading #4"/>
    <w:basedOn w:val="Normal"/>
    <w:link w:val="Heading4"/>
    <w:rsid w:val="0061219B"/>
    <w:pPr>
      <w:widowControl w:val="0"/>
      <w:shd w:val="clear" w:color="auto" w:fill="FFFFFF"/>
      <w:spacing w:after="0" w:line="416" w:lineRule="exact"/>
      <w:jc w:val="both"/>
      <w:outlineLvl w:val="3"/>
    </w:pPr>
    <w:rPr>
      <w:spacing w:val="4"/>
    </w:rPr>
  </w:style>
  <w:style w:type="paragraph" w:customStyle="1" w:styleId="Heading630">
    <w:name w:val="Heading #6 (3)"/>
    <w:basedOn w:val="Normal"/>
    <w:link w:val="Heading63"/>
    <w:rsid w:val="0061219B"/>
    <w:pPr>
      <w:widowControl w:val="0"/>
      <w:shd w:val="clear" w:color="auto" w:fill="FFFFFF"/>
      <w:spacing w:after="0" w:line="240" w:lineRule="atLeast"/>
      <w:jc w:val="both"/>
      <w:outlineLvl w:val="5"/>
    </w:pPr>
    <w:rPr>
      <w:spacing w:val="5"/>
      <w:sz w:val="23"/>
      <w:szCs w:val="23"/>
    </w:rPr>
  </w:style>
  <w:style w:type="paragraph" w:customStyle="1" w:styleId="Bodytext130">
    <w:name w:val="Body text (13)"/>
    <w:basedOn w:val="Normal"/>
    <w:link w:val="Bodytext13"/>
    <w:rsid w:val="0061219B"/>
    <w:pPr>
      <w:widowControl w:val="0"/>
      <w:shd w:val="clear" w:color="auto" w:fill="FFFFFF"/>
      <w:spacing w:after="0" w:line="240" w:lineRule="atLeast"/>
    </w:pPr>
    <w:rPr>
      <w:rFonts w:ascii="Arial" w:hAnsi="Arial" w:cs="Arial"/>
      <w:i/>
      <w:iCs/>
      <w:noProof/>
      <w:sz w:val="13"/>
      <w:szCs w:val="13"/>
    </w:rPr>
  </w:style>
  <w:style w:type="paragraph" w:customStyle="1" w:styleId="Heading220">
    <w:name w:val="Heading #2 (2)"/>
    <w:basedOn w:val="Normal"/>
    <w:link w:val="Heading22"/>
    <w:rsid w:val="0061219B"/>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61219B"/>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rsid w:val="0061219B"/>
    <w:pPr>
      <w:widowControl w:val="0"/>
      <w:spacing w:after="0" w:line="240" w:lineRule="auto"/>
    </w:pPr>
    <w:rPr>
      <w:rFonts w:ascii="Courier New" w:eastAsia="Courier New" w:hAnsi="Courier New" w:cs="Courier New"/>
      <w:color w:val="000000"/>
      <w:sz w:val="20"/>
      <w:szCs w:val="20"/>
      <w:lang w:val="vi-VN" w:eastAsia="vi-VN"/>
    </w:rPr>
  </w:style>
  <w:style w:type="character" w:customStyle="1" w:styleId="FootnoteTextChar">
    <w:name w:val="Footnote Text Char"/>
    <w:basedOn w:val="DefaultParagraphFont"/>
    <w:link w:val="FootnoteText"/>
    <w:rsid w:val="0061219B"/>
    <w:rPr>
      <w:rFonts w:ascii="Courier New" w:eastAsia="Courier New" w:hAnsi="Courier New" w:cs="Courier New"/>
      <w:color w:val="000000"/>
      <w:sz w:val="20"/>
      <w:szCs w:val="20"/>
      <w:lang w:val="vi-VN" w:eastAsia="vi-VN"/>
    </w:rPr>
  </w:style>
  <w:style w:type="character" w:styleId="FootnoteReference">
    <w:name w:val="footnote reference"/>
    <w:basedOn w:val="DefaultParagraphFont"/>
    <w:rsid w:val="0061219B"/>
    <w:rPr>
      <w:vertAlign w:val="superscript"/>
    </w:rPr>
  </w:style>
  <w:style w:type="table" w:styleId="TableGrid">
    <w:name w:val="Table Grid"/>
    <w:basedOn w:val="TableNormal"/>
    <w:rsid w:val="0061219B"/>
    <w:pPr>
      <w:widowControl w:val="0"/>
      <w:spacing w:after="0" w:line="240" w:lineRule="auto"/>
    </w:pPr>
    <w:rPr>
      <w:rFonts w:ascii="Courier New" w:eastAsia="Courier New"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unhideWhenUsed/>
    <w:rsid w:val="0061219B"/>
  </w:style>
  <w:style w:type="character" w:customStyle="1" w:styleId="Picturecaption2">
    <w:name w:val="Picture caption (2)_"/>
    <w:basedOn w:val="DefaultParagraphFont"/>
    <w:link w:val="Picturecaption20"/>
    <w:rsid w:val="0061219B"/>
    <w:rPr>
      <w:spacing w:val="1"/>
      <w:sz w:val="25"/>
      <w:szCs w:val="25"/>
      <w:shd w:val="clear" w:color="auto" w:fill="FFFFFF"/>
    </w:rPr>
  </w:style>
  <w:style w:type="character" w:customStyle="1" w:styleId="BodytextSmallCaps">
    <w:name w:val="Body text + Small Caps"/>
    <w:basedOn w:val="Bodytext"/>
    <w:rsid w:val="0061219B"/>
    <w:rPr>
      <w:rFonts w:ascii="Times New Roman" w:hAnsi="Times New Roman" w:cs="Times New Roman"/>
      <w:smallCaps/>
      <w:spacing w:val="1"/>
      <w:sz w:val="25"/>
      <w:szCs w:val="25"/>
      <w:shd w:val="clear" w:color="auto" w:fill="FFFFFF"/>
    </w:rPr>
  </w:style>
  <w:style w:type="character" w:customStyle="1" w:styleId="Picturecaption5">
    <w:name w:val="Picture caption (5)_"/>
    <w:basedOn w:val="DefaultParagraphFont"/>
    <w:link w:val="Picturecaption50"/>
    <w:rsid w:val="0061219B"/>
    <w:rPr>
      <w:rFonts w:ascii="Constantia" w:hAnsi="Constantia" w:cs="Constantia"/>
      <w:spacing w:val="4"/>
      <w:sz w:val="13"/>
      <w:szCs w:val="13"/>
      <w:shd w:val="clear" w:color="auto" w:fill="FFFFFF"/>
    </w:rPr>
  </w:style>
  <w:style w:type="character" w:customStyle="1" w:styleId="Picturecaption3">
    <w:name w:val="Picture caption (3)_"/>
    <w:basedOn w:val="DefaultParagraphFont"/>
    <w:link w:val="Picturecaption30"/>
    <w:rsid w:val="0061219B"/>
    <w:rPr>
      <w:rFonts w:ascii="Calibri" w:hAnsi="Calibri" w:cs="Calibri"/>
      <w:spacing w:val="4"/>
      <w:sz w:val="17"/>
      <w:szCs w:val="17"/>
      <w:shd w:val="clear" w:color="auto" w:fill="FFFFFF"/>
    </w:rPr>
  </w:style>
  <w:style w:type="character" w:customStyle="1" w:styleId="Picturecaption4">
    <w:name w:val="Picture caption (4)_"/>
    <w:basedOn w:val="DefaultParagraphFont"/>
    <w:link w:val="Picturecaption40"/>
    <w:rsid w:val="0061219B"/>
    <w:rPr>
      <w:i/>
      <w:iCs/>
      <w:spacing w:val="1"/>
      <w:sz w:val="25"/>
      <w:szCs w:val="25"/>
      <w:shd w:val="clear" w:color="auto" w:fill="FFFFFF"/>
    </w:rPr>
  </w:style>
  <w:style w:type="character" w:customStyle="1" w:styleId="Picturecaption6">
    <w:name w:val="Picture caption (6)_"/>
    <w:basedOn w:val="DefaultParagraphFont"/>
    <w:link w:val="Picturecaption60"/>
    <w:rsid w:val="0061219B"/>
    <w:rPr>
      <w:rFonts w:ascii="Calibri" w:hAnsi="Calibri" w:cs="Calibri"/>
      <w:spacing w:val="12"/>
      <w:sz w:val="15"/>
      <w:szCs w:val="15"/>
      <w:shd w:val="clear" w:color="auto" w:fill="FFFFFF"/>
    </w:rPr>
  </w:style>
  <w:style w:type="character" w:customStyle="1" w:styleId="Picturecaption7">
    <w:name w:val="Picture caption (7)_"/>
    <w:basedOn w:val="DefaultParagraphFont"/>
    <w:link w:val="Picturecaption70"/>
    <w:rsid w:val="0061219B"/>
    <w:rPr>
      <w:rFonts w:ascii="Calibri" w:hAnsi="Calibri" w:cs="Calibri"/>
      <w:noProof/>
      <w:sz w:val="18"/>
      <w:szCs w:val="18"/>
      <w:shd w:val="clear" w:color="auto" w:fill="FFFFFF"/>
    </w:rPr>
  </w:style>
  <w:style w:type="character" w:customStyle="1" w:styleId="Picturecaption8">
    <w:name w:val="Picture caption (8)_"/>
    <w:basedOn w:val="DefaultParagraphFont"/>
    <w:link w:val="Picturecaption80"/>
    <w:rsid w:val="0061219B"/>
    <w:rPr>
      <w:rFonts w:ascii="Calibri" w:hAnsi="Calibri" w:cs="Calibri"/>
      <w:noProof/>
      <w:sz w:val="16"/>
      <w:szCs w:val="16"/>
      <w:shd w:val="clear" w:color="auto" w:fill="FFFFFF"/>
    </w:rPr>
  </w:style>
  <w:style w:type="character" w:customStyle="1" w:styleId="Picturecaption9">
    <w:name w:val="Picture caption (9)_"/>
    <w:basedOn w:val="DefaultParagraphFont"/>
    <w:link w:val="Picturecaption90"/>
    <w:rsid w:val="0061219B"/>
    <w:rPr>
      <w:b/>
      <w:bCs/>
      <w:spacing w:val="2"/>
      <w:sz w:val="14"/>
      <w:szCs w:val="14"/>
      <w:shd w:val="clear" w:color="auto" w:fill="FFFFFF"/>
    </w:rPr>
  </w:style>
  <w:style w:type="character" w:customStyle="1" w:styleId="Picturecaption10">
    <w:name w:val="Picture caption (10)_"/>
    <w:basedOn w:val="DefaultParagraphFont"/>
    <w:link w:val="Picturecaption100"/>
    <w:rsid w:val="0061219B"/>
    <w:rPr>
      <w:b/>
      <w:bCs/>
      <w:spacing w:val="4"/>
      <w:sz w:val="15"/>
      <w:szCs w:val="15"/>
      <w:shd w:val="clear" w:color="auto" w:fill="FFFFFF"/>
    </w:rPr>
  </w:style>
  <w:style w:type="character" w:customStyle="1" w:styleId="Picturecaption11">
    <w:name w:val="Picture caption (11)_"/>
    <w:basedOn w:val="DefaultParagraphFont"/>
    <w:link w:val="Picturecaption110"/>
    <w:rsid w:val="0061219B"/>
    <w:rPr>
      <w:b/>
      <w:bCs/>
      <w:spacing w:val="1"/>
      <w:sz w:val="15"/>
      <w:szCs w:val="15"/>
      <w:shd w:val="clear" w:color="auto" w:fill="FFFFFF"/>
    </w:rPr>
  </w:style>
  <w:style w:type="character" w:customStyle="1" w:styleId="Picturecaption12">
    <w:name w:val="Picture caption (12)_"/>
    <w:basedOn w:val="DefaultParagraphFont"/>
    <w:link w:val="Picturecaption120"/>
    <w:rsid w:val="0061219B"/>
    <w:rPr>
      <w:rFonts w:ascii="Microsoft Sans Serif" w:hAnsi="Microsoft Sans Serif" w:cs="Microsoft Sans Serif"/>
      <w:spacing w:val="3"/>
      <w:sz w:val="23"/>
      <w:szCs w:val="23"/>
      <w:shd w:val="clear" w:color="auto" w:fill="FFFFFF"/>
    </w:rPr>
  </w:style>
  <w:style w:type="character" w:customStyle="1" w:styleId="Picturecaption13">
    <w:name w:val="Picture caption (13)_"/>
    <w:basedOn w:val="DefaultParagraphFont"/>
    <w:link w:val="Picturecaption130"/>
    <w:rsid w:val="0061219B"/>
    <w:rPr>
      <w:rFonts w:ascii="Microsoft Sans Serif" w:hAnsi="Microsoft Sans Serif" w:cs="Microsoft Sans Serif"/>
      <w:spacing w:val="6"/>
      <w:sz w:val="10"/>
      <w:szCs w:val="10"/>
      <w:shd w:val="clear" w:color="auto" w:fill="FFFFFF"/>
    </w:rPr>
  </w:style>
  <w:style w:type="character" w:customStyle="1" w:styleId="Picturecaption14">
    <w:name w:val="Picture caption (14)_"/>
    <w:basedOn w:val="DefaultParagraphFont"/>
    <w:link w:val="Picturecaption140"/>
    <w:rsid w:val="0061219B"/>
    <w:rPr>
      <w:rFonts w:ascii="Arial" w:hAnsi="Arial" w:cs="Arial"/>
      <w:b/>
      <w:bCs/>
      <w:spacing w:val="1"/>
      <w:sz w:val="18"/>
      <w:szCs w:val="18"/>
      <w:shd w:val="clear" w:color="auto" w:fill="FFFFFF"/>
    </w:rPr>
  </w:style>
  <w:style w:type="character" w:customStyle="1" w:styleId="Picturecaption15">
    <w:name w:val="Picture caption (15)_"/>
    <w:basedOn w:val="DefaultParagraphFont"/>
    <w:link w:val="Picturecaption150"/>
    <w:rsid w:val="0061219B"/>
    <w:rPr>
      <w:rFonts w:ascii="Calibri" w:hAnsi="Calibri" w:cs="Calibri"/>
      <w:b/>
      <w:bCs/>
      <w:spacing w:val="14"/>
      <w:sz w:val="17"/>
      <w:szCs w:val="17"/>
      <w:shd w:val="clear" w:color="auto" w:fill="FFFFFF"/>
    </w:rPr>
  </w:style>
  <w:style w:type="character" w:customStyle="1" w:styleId="Tablecaption3">
    <w:name w:val="Table caption (3)_"/>
    <w:basedOn w:val="DefaultParagraphFont"/>
    <w:link w:val="Tablecaption30"/>
    <w:rsid w:val="0061219B"/>
    <w:rPr>
      <w:i/>
      <w:iCs/>
      <w:spacing w:val="1"/>
      <w:sz w:val="25"/>
      <w:szCs w:val="25"/>
      <w:shd w:val="clear" w:color="auto" w:fill="FFFFFF"/>
    </w:rPr>
  </w:style>
  <w:style w:type="paragraph" w:customStyle="1" w:styleId="Picturecaption20">
    <w:name w:val="Picture caption (2)"/>
    <w:basedOn w:val="Normal"/>
    <w:link w:val="Picturecaption2"/>
    <w:rsid w:val="0061219B"/>
    <w:pPr>
      <w:widowControl w:val="0"/>
      <w:shd w:val="clear" w:color="auto" w:fill="FFFFFF"/>
      <w:spacing w:after="0" w:line="240" w:lineRule="atLeast"/>
    </w:pPr>
    <w:rPr>
      <w:spacing w:val="1"/>
      <w:sz w:val="25"/>
      <w:szCs w:val="25"/>
    </w:rPr>
  </w:style>
  <w:style w:type="paragraph" w:customStyle="1" w:styleId="Picturecaption50">
    <w:name w:val="Picture caption (5)"/>
    <w:basedOn w:val="Normal"/>
    <w:link w:val="Picturecaption5"/>
    <w:rsid w:val="0061219B"/>
    <w:pPr>
      <w:widowControl w:val="0"/>
      <w:shd w:val="clear" w:color="auto" w:fill="FFFFFF"/>
      <w:spacing w:after="0" w:line="226" w:lineRule="exact"/>
      <w:jc w:val="right"/>
    </w:pPr>
    <w:rPr>
      <w:rFonts w:ascii="Constantia" w:hAnsi="Constantia" w:cs="Constantia"/>
      <w:spacing w:val="4"/>
      <w:sz w:val="13"/>
      <w:szCs w:val="13"/>
    </w:rPr>
  </w:style>
  <w:style w:type="paragraph" w:customStyle="1" w:styleId="Picturecaption30">
    <w:name w:val="Picture caption (3)"/>
    <w:basedOn w:val="Normal"/>
    <w:link w:val="Picturecaption3"/>
    <w:rsid w:val="0061219B"/>
    <w:pPr>
      <w:widowControl w:val="0"/>
      <w:shd w:val="clear" w:color="auto" w:fill="FFFFFF"/>
      <w:spacing w:after="0" w:line="149" w:lineRule="exact"/>
    </w:pPr>
    <w:rPr>
      <w:rFonts w:ascii="Calibri" w:hAnsi="Calibri" w:cs="Calibri"/>
      <w:spacing w:val="4"/>
      <w:sz w:val="17"/>
      <w:szCs w:val="17"/>
    </w:rPr>
  </w:style>
  <w:style w:type="paragraph" w:customStyle="1" w:styleId="Picturecaption40">
    <w:name w:val="Picture caption (4)"/>
    <w:basedOn w:val="Normal"/>
    <w:link w:val="Picturecaption4"/>
    <w:rsid w:val="0061219B"/>
    <w:pPr>
      <w:widowControl w:val="0"/>
      <w:shd w:val="clear" w:color="auto" w:fill="FFFFFF"/>
      <w:spacing w:after="0" w:line="240" w:lineRule="atLeast"/>
    </w:pPr>
    <w:rPr>
      <w:i/>
      <w:iCs/>
      <w:spacing w:val="1"/>
      <w:sz w:val="25"/>
      <w:szCs w:val="25"/>
    </w:rPr>
  </w:style>
  <w:style w:type="paragraph" w:customStyle="1" w:styleId="Picturecaption60">
    <w:name w:val="Picture caption (6)"/>
    <w:basedOn w:val="Normal"/>
    <w:link w:val="Picturecaption6"/>
    <w:rsid w:val="0061219B"/>
    <w:pPr>
      <w:widowControl w:val="0"/>
      <w:shd w:val="clear" w:color="auto" w:fill="FFFFFF"/>
      <w:spacing w:after="0" w:line="240" w:lineRule="atLeast"/>
      <w:jc w:val="right"/>
    </w:pPr>
    <w:rPr>
      <w:rFonts w:ascii="Calibri" w:hAnsi="Calibri" w:cs="Calibri"/>
      <w:spacing w:val="12"/>
      <w:sz w:val="15"/>
      <w:szCs w:val="15"/>
    </w:rPr>
  </w:style>
  <w:style w:type="paragraph" w:customStyle="1" w:styleId="Picturecaption70">
    <w:name w:val="Picture caption (7)"/>
    <w:basedOn w:val="Normal"/>
    <w:link w:val="Picturecaption7"/>
    <w:rsid w:val="0061219B"/>
    <w:pPr>
      <w:widowControl w:val="0"/>
      <w:shd w:val="clear" w:color="auto" w:fill="FFFFFF"/>
      <w:spacing w:after="0" w:line="240" w:lineRule="atLeast"/>
    </w:pPr>
    <w:rPr>
      <w:rFonts w:ascii="Calibri" w:hAnsi="Calibri" w:cs="Calibri"/>
      <w:noProof/>
      <w:sz w:val="18"/>
      <w:szCs w:val="18"/>
    </w:rPr>
  </w:style>
  <w:style w:type="paragraph" w:customStyle="1" w:styleId="Picturecaption80">
    <w:name w:val="Picture caption (8)"/>
    <w:basedOn w:val="Normal"/>
    <w:link w:val="Picturecaption8"/>
    <w:rsid w:val="0061219B"/>
    <w:pPr>
      <w:widowControl w:val="0"/>
      <w:shd w:val="clear" w:color="auto" w:fill="FFFFFF"/>
      <w:spacing w:after="0" w:line="240" w:lineRule="atLeast"/>
    </w:pPr>
    <w:rPr>
      <w:rFonts w:ascii="Calibri" w:hAnsi="Calibri" w:cs="Calibri"/>
      <w:noProof/>
      <w:sz w:val="16"/>
      <w:szCs w:val="16"/>
    </w:rPr>
  </w:style>
  <w:style w:type="paragraph" w:customStyle="1" w:styleId="Picturecaption90">
    <w:name w:val="Picture caption (9)"/>
    <w:basedOn w:val="Normal"/>
    <w:link w:val="Picturecaption9"/>
    <w:rsid w:val="0061219B"/>
    <w:pPr>
      <w:widowControl w:val="0"/>
      <w:shd w:val="clear" w:color="auto" w:fill="FFFFFF"/>
      <w:spacing w:after="0" w:line="250" w:lineRule="exact"/>
      <w:jc w:val="right"/>
    </w:pPr>
    <w:rPr>
      <w:b/>
      <w:bCs/>
      <w:spacing w:val="2"/>
      <w:sz w:val="14"/>
      <w:szCs w:val="14"/>
    </w:rPr>
  </w:style>
  <w:style w:type="paragraph" w:customStyle="1" w:styleId="Picturecaption100">
    <w:name w:val="Picture caption (10)"/>
    <w:basedOn w:val="Normal"/>
    <w:link w:val="Picturecaption10"/>
    <w:rsid w:val="0061219B"/>
    <w:pPr>
      <w:widowControl w:val="0"/>
      <w:shd w:val="clear" w:color="auto" w:fill="FFFFFF"/>
      <w:spacing w:after="0" w:line="240" w:lineRule="atLeast"/>
    </w:pPr>
    <w:rPr>
      <w:b/>
      <w:bCs/>
      <w:spacing w:val="4"/>
      <w:sz w:val="15"/>
      <w:szCs w:val="15"/>
    </w:rPr>
  </w:style>
  <w:style w:type="paragraph" w:customStyle="1" w:styleId="Picturecaption110">
    <w:name w:val="Picture caption (11)"/>
    <w:basedOn w:val="Normal"/>
    <w:link w:val="Picturecaption11"/>
    <w:rsid w:val="0061219B"/>
    <w:pPr>
      <w:widowControl w:val="0"/>
      <w:shd w:val="clear" w:color="auto" w:fill="FFFFFF"/>
      <w:spacing w:after="0" w:line="240" w:lineRule="atLeast"/>
    </w:pPr>
    <w:rPr>
      <w:b/>
      <w:bCs/>
      <w:spacing w:val="1"/>
      <w:sz w:val="15"/>
      <w:szCs w:val="15"/>
    </w:rPr>
  </w:style>
  <w:style w:type="paragraph" w:customStyle="1" w:styleId="Picturecaption120">
    <w:name w:val="Picture caption (12)"/>
    <w:basedOn w:val="Normal"/>
    <w:link w:val="Picturecaption12"/>
    <w:rsid w:val="0061219B"/>
    <w:pPr>
      <w:widowControl w:val="0"/>
      <w:shd w:val="clear" w:color="auto" w:fill="FFFFFF"/>
      <w:spacing w:after="120" w:line="240" w:lineRule="atLeast"/>
    </w:pPr>
    <w:rPr>
      <w:rFonts w:ascii="Microsoft Sans Serif" w:hAnsi="Microsoft Sans Serif" w:cs="Microsoft Sans Serif"/>
      <w:spacing w:val="3"/>
      <w:sz w:val="23"/>
      <w:szCs w:val="23"/>
    </w:rPr>
  </w:style>
  <w:style w:type="paragraph" w:customStyle="1" w:styleId="Picturecaption130">
    <w:name w:val="Picture caption (13)"/>
    <w:basedOn w:val="Normal"/>
    <w:link w:val="Picturecaption13"/>
    <w:rsid w:val="0061219B"/>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paragraph" w:customStyle="1" w:styleId="Picturecaption140">
    <w:name w:val="Picture caption (14)"/>
    <w:basedOn w:val="Normal"/>
    <w:link w:val="Picturecaption14"/>
    <w:rsid w:val="0061219B"/>
    <w:pPr>
      <w:widowControl w:val="0"/>
      <w:shd w:val="clear" w:color="auto" w:fill="FFFFFF"/>
      <w:spacing w:after="0" w:line="240" w:lineRule="atLeast"/>
    </w:pPr>
    <w:rPr>
      <w:rFonts w:ascii="Arial" w:hAnsi="Arial" w:cs="Arial"/>
      <w:b/>
      <w:bCs/>
      <w:spacing w:val="1"/>
      <w:sz w:val="18"/>
      <w:szCs w:val="18"/>
    </w:rPr>
  </w:style>
  <w:style w:type="paragraph" w:customStyle="1" w:styleId="Picturecaption150">
    <w:name w:val="Picture caption (15)"/>
    <w:basedOn w:val="Normal"/>
    <w:link w:val="Picturecaption15"/>
    <w:rsid w:val="0061219B"/>
    <w:pPr>
      <w:widowControl w:val="0"/>
      <w:shd w:val="clear" w:color="auto" w:fill="FFFFFF"/>
      <w:spacing w:before="120" w:after="120" w:line="240" w:lineRule="atLeast"/>
      <w:jc w:val="center"/>
    </w:pPr>
    <w:rPr>
      <w:rFonts w:ascii="Calibri" w:hAnsi="Calibri" w:cs="Calibri"/>
      <w:b/>
      <w:bCs/>
      <w:spacing w:val="14"/>
      <w:sz w:val="17"/>
      <w:szCs w:val="17"/>
    </w:rPr>
  </w:style>
  <w:style w:type="paragraph" w:customStyle="1" w:styleId="Tablecaption30">
    <w:name w:val="Table caption (3)"/>
    <w:basedOn w:val="Normal"/>
    <w:link w:val="Tablecaption3"/>
    <w:rsid w:val="0061219B"/>
    <w:pPr>
      <w:widowControl w:val="0"/>
      <w:shd w:val="clear" w:color="auto" w:fill="FFFFFF"/>
      <w:spacing w:before="120" w:after="0" w:line="298" w:lineRule="exact"/>
      <w:jc w:val="center"/>
    </w:pPr>
    <w:rPr>
      <w:i/>
      <w:iCs/>
      <w:spacing w:val="1"/>
      <w:sz w:val="25"/>
      <w:szCs w:val="25"/>
    </w:rPr>
  </w:style>
  <w:style w:type="table" w:customStyle="1" w:styleId="TableGrid1">
    <w:name w:val="Table Grid1"/>
    <w:basedOn w:val="TableNormal"/>
    <w:next w:val="TableGrid"/>
    <w:rsid w:val="006121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semiHidden/>
    <w:unhideWhenUsed/>
    <w:rsid w:val="0061219B"/>
  </w:style>
  <w:style w:type="table" w:customStyle="1" w:styleId="TableGrid2">
    <w:name w:val="Table Grid2"/>
    <w:basedOn w:val="TableNormal"/>
    <w:next w:val="TableGrid"/>
    <w:rsid w:val="006121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61219B"/>
  </w:style>
  <w:style w:type="character" w:customStyle="1" w:styleId="Bodytext8Italic">
    <w:name w:val="Body text (8) + Italic"/>
    <w:basedOn w:val="Bodytext8"/>
    <w:rsid w:val="0061219B"/>
    <w:rPr>
      <w:rFonts w:ascii="Times New Roman" w:hAnsi="Times New Roman" w:cs="Times New Roman"/>
      <w:i/>
      <w:iCs/>
      <w:spacing w:val="7"/>
      <w:sz w:val="21"/>
      <w:szCs w:val="21"/>
      <w:shd w:val="clear" w:color="auto" w:fill="FFFFFF"/>
    </w:rPr>
  </w:style>
  <w:style w:type="character" w:customStyle="1" w:styleId="Bodytext31">
    <w:name w:val="Body text3"/>
    <w:basedOn w:val="Bodytext"/>
    <w:rsid w:val="0061219B"/>
    <w:rPr>
      <w:rFonts w:ascii="Times New Roman" w:hAnsi="Times New Roman" w:cs="Times New Roman"/>
      <w:spacing w:val="-2"/>
      <w:sz w:val="26"/>
      <w:szCs w:val="26"/>
      <w:shd w:val="clear" w:color="auto" w:fill="FFFFFF"/>
    </w:rPr>
  </w:style>
  <w:style w:type="character" w:customStyle="1" w:styleId="Bodytext21">
    <w:name w:val="Body text2"/>
    <w:basedOn w:val="Bodytext"/>
    <w:rsid w:val="0061219B"/>
    <w:rPr>
      <w:rFonts w:ascii="Times New Roman" w:hAnsi="Times New Roman" w:cs="Times New Roman"/>
      <w:spacing w:val="-2"/>
      <w:sz w:val="26"/>
      <w:szCs w:val="26"/>
      <w:u w:val="single"/>
      <w:shd w:val="clear" w:color="auto" w:fill="FFFFFF"/>
    </w:rPr>
  </w:style>
  <w:style w:type="character" w:customStyle="1" w:styleId="Bodytext32">
    <w:name w:val="Body text (3)2"/>
    <w:basedOn w:val="Bodytext3"/>
    <w:rsid w:val="0061219B"/>
    <w:rPr>
      <w:rFonts w:ascii="Times New Roman" w:hAnsi="Times New Roman" w:cs="Times New Roman"/>
      <w:b/>
      <w:bCs/>
      <w:spacing w:val="2"/>
      <w:sz w:val="26"/>
      <w:szCs w:val="26"/>
      <w:u w:val="single"/>
      <w:shd w:val="clear" w:color="auto" w:fill="FFFFFF"/>
    </w:rPr>
  </w:style>
  <w:style w:type="character" w:customStyle="1" w:styleId="Bodytext11Spacing4pt">
    <w:name w:val="Body text (11) + Spacing 4 pt"/>
    <w:basedOn w:val="Bodytext11"/>
    <w:rsid w:val="0061219B"/>
    <w:rPr>
      <w:rFonts w:ascii="Constantia" w:hAnsi="Constantia" w:cs="Constantia"/>
      <w:i/>
      <w:iCs/>
      <w:spacing w:val="81"/>
      <w:sz w:val="23"/>
      <w:szCs w:val="23"/>
      <w:shd w:val="clear" w:color="auto" w:fill="FFFFFF"/>
    </w:rPr>
  </w:style>
  <w:style w:type="character" w:customStyle="1" w:styleId="Bodytext12NotItalic">
    <w:name w:val="Body text (12) + Not Italic"/>
    <w:basedOn w:val="Bodytext12"/>
    <w:rsid w:val="0061219B"/>
    <w:rPr>
      <w:rFonts w:ascii="Times New Roman" w:hAnsi="Times New Roman" w:cs="Times New Roman"/>
      <w:i/>
      <w:iCs/>
      <w:spacing w:val="3"/>
      <w:sz w:val="21"/>
      <w:szCs w:val="21"/>
      <w:shd w:val="clear" w:color="auto" w:fill="FFFFFF"/>
    </w:rPr>
  </w:style>
  <w:style w:type="character" w:customStyle="1" w:styleId="Bodytext8Spacing2pt">
    <w:name w:val="Body text (8) + Spacing 2 pt"/>
    <w:basedOn w:val="Bodytext8"/>
    <w:rsid w:val="0061219B"/>
    <w:rPr>
      <w:rFonts w:ascii="Times New Roman" w:hAnsi="Times New Roman" w:cs="Times New Roman"/>
      <w:spacing w:val="50"/>
      <w:sz w:val="21"/>
      <w:szCs w:val="21"/>
      <w:shd w:val="clear" w:color="auto" w:fill="FFFFFF"/>
    </w:rPr>
  </w:style>
  <w:style w:type="character" w:customStyle="1" w:styleId="Bodytext14">
    <w:name w:val="Body text (14)_"/>
    <w:basedOn w:val="DefaultParagraphFont"/>
    <w:link w:val="Bodytext140"/>
    <w:rsid w:val="0061219B"/>
    <w:rPr>
      <w:b/>
      <w:bCs/>
      <w:spacing w:val="-3"/>
      <w:sz w:val="19"/>
      <w:szCs w:val="19"/>
      <w:shd w:val="clear" w:color="auto" w:fill="FFFFFF"/>
    </w:rPr>
  </w:style>
  <w:style w:type="character" w:customStyle="1" w:styleId="Bodytext14Spacing1pt">
    <w:name w:val="Body text (14) + Spacing 1 pt"/>
    <w:basedOn w:val="Bodytext14"/>
    <w:rsid w:val="0061219B"/>
    <w:rPr>
      <w:b/>
      <w:bCs/>
      <w:spacing w:val="22"/>
      <w:sz w:val="19"/>
      <w:szCs w:val="19"/>
      <w:shd w:val="clear" w:color="auto" w:fill="FFFFFF"/>
    </w:rPr>
  </w:style>
  <w:style w:type="character" w:customStyle="1" w:styleId="Bodytext15">
    <w:name w:val="Body text (15)_"/>
    <w:basedOn w:val="DefaultParagraphFont"/>
    <w:link w:val="Bodytext150"/>
    <w:rsid w:val="0061219B"/>
    <w:rPr>
      <w:b/>
      <w:bCs/>
      <w:i/>
      <w:iCs/>
      <w:sz w:val="21"/>
      <w:szCs w:val="21"/>
      <w:shd w:val="clear" w:color="auto" w:fill="FFFFFF"/>
    </w:rPr>
  </w:style>
  <w:style w:type="character" w:customStyle="1" w:styleId="Bodytext16">
    <w:name w:val="Body text (16)_"/>
    <w:basedOn w:val="DefaultParagraphFont"/>
    <w:link w:val="Bodytext160"/>
    <w:rsid w:val="0061219B"/>
    <w:rPr>
      <w:b/>
      <w:bCs/>
      <w:i/>
      <w:iCs/>
      <w:sz w:val="21"/>
      <w:szCs w:val="21"/>
      <w:shd w:val="clear" w:color="auto" w:fill="FFFFFF"/>
    </w:rPr>
  </w:style>
  <w:style w:type="character" w:customStyle="1" w:styleId="Bodytext17">
    <w:name w:val="Body text (17)_"/>
    <w:basedOn w:val="DefaultParagraphFont"/>
    <w:link w:val="Bodytext170"/>
    <w:rsid w:val="0061219B"/>
    <w:rPr>
      <w:b/>
      <w:bCs/>
      <w:spacing w:val="-4"/>
      <w:sz w:val="23"/>
      <w:szCs w:val="23"/>
      <w:shd w:val="clear" w:color="auto" w:fill="FFFFFF"/>
    </w:rPr>
  </w:style>
  <w:style w:type="character" w:customStyle="1" w:styleId="Tableofcontents3">
    <w:name w:val="Table of contents (3)_"/>
    <w:basedOn w:val="DefaultParagraphFont"/>
    <w:link w:val="Tableofcontents30"/>
    <w:rsid w:val="0061219B"/>
    <w:rPr>
      <w:i/>
      <w:iCs/>
      <w:sz w:val="21"/>
      <w:szCs w:val="21"/>
      <w:shd w:val="clear" w:color="auto" w:fill="FFFFFF"/>
    </w:rPr>
  </w:style>
  <w:style w:type="character" w:customStyle="1" w:styleId="Tableofcontents3NotItalic">
    <w:name w:val="Table of contents (3) + Not Italic"/>
    <w:basedOn w:val="Tableofcontents3"/>
    <w:rsid w:val="0061219B"/>
    <w:rPr>
      <w:i/>
      <w:iCs/>
      <w:sz w:val="21"/>
      <w:szCs w:val="21"/>
      <w:shd w:val="clear" w:color="auto" w:fill="FFFFFF"/>
    </w:rPr>
  </w:style>
  <w:style w:type="character" w:customStyle="1" w:styleId="Tableofcontents4">
    <w:name w:val="Table of contents (4)_"/>
    <w:basedOn w:val="DefaultParagraphFont"/>
    <w:link w:val="Tableofcontents40"/>
    <w:rsid w:val="0061219B"/>
    <w:rPr>
      <w:b/>
      <w:bCs/>
      <w:spacing w:val="-3"/>
      <w:sz w:val="19"/>
      <w:szCs w:val="19"/>
      <w:shd w:val="clear" w:color="auto" w:fill="FFFFFF"/>
    </w:rPr>
  </w:style>
  <w:style w:type="character" w:customStyle="1" w:styleId="Tableofcontents4Spacing1pt">
    <w:name w:val="Table of contents (4) + Spacing 1 pt"/>
    <w:basedOn w:val="Tableofcontents4"/>
    <w:rsid w:val="0061219B"/>
    <w:rPr>
      <w:b/>
      <w:bCs/>
      <w:spacing w:val="22"/>
      <w:sz w:val="19"/>
      <w:szCs w:val="19"/>
      <w:shd w:val="clear" w:color="auto" w:fill="FFFFFF"/>
    </w:rPr>
  </w:style>
  <w:style w:type="character" w:customStyle="1" w:styleId="Bodytext82">
    <w:name w:val="Body text (8)2"/>
    <w:basedOn w:val="Bodytext8"/>
    <w:rsid w:val="0061219B"/>
    <w:rPr>
      <w:rFonts w:ascii="Times New Roman" w:hAnsi="Times New Roman" w:cs="Times New Roman"/>
      <w:spacing w:val="7"/>
      <w:sz w:val="21"/>
      <w:szCs w:val="21"/>
      <w:shd w:val="clear" w:color="auto" w:fill="FFFFFF"/>
    </w:rPr>
  </w:style>
  <w:style w:type="character" w:customStyle="1" w:styleId="Bodytext18">
    <w:name w:val="Body text (18)_"/>
    <w:basedOn w:val="DefaultParagraphFont"/>
    <w:link w:val="Bodytext180"/>
    <w:rsid w:val="0061219B"/>
    <w:rPr>
      <w:b/>
      <w:bCs/>
      <w:spacing w:val="-4"/>
      <w:shd w:val="clear" w:color="auto" w:fill="FFFFFF"/>
    </w:rPr>
  </w:style>
  <w:style w:type="character" w:customStyle="1" w:styleId="Bodytext19">
    <w:name w:val="Body text (19)_"/>
    <w:basedOn w:val="DefaultParagraphFont"/>
    <w:link w:val="Bodytext190"/>
    <w:rsid w:val="0061219B"/>
    <w:rPr>
      <w:b/>
      <w:bCs/>
      <w:spacing w:val="3"/>
      <w:shd w:val="clear" w:color="auto" w:fill="FFFFFF"/>
    </w:rPr>
  </w:style>
  <w:style w:type="character" w:customStyle="1" w:styleId="Bodytext200">
    <w:name w:val="Body text (20)_"/>
    <w:basedOn w:val="DefaultParagraphFont"/>
    <w:link w:val="Bodytext201"/>
    <w:rsid w:val="0061219B"/>
    <w:rPr>
      <w:b/>
      <w:bCs/>
      <w:spacing w:val="7"/>
      <w:shd w:val="clear" w:color="auto" w:fill="FFFFFF"/>
    </w:rPr>
  </w:style>
  <w:style w:type="character" w:customStyle="1" w:styleId="Bodytext210">
    <w:name w:val="Body text (21)_"/>
    <w:basedOn w:val="DefaultParagraphFont"/>
    <w:link w:val="Bodytext211"/>
    <w:rsid w:val="0061219B"/>
    <w:rPr>
      <w:b/>
      <w:bCs/>
      <w:spacing w:val="-2"/>
      <w:sz w:val="21"/>
      <w:szCs w:val="21"/>
      <w:shd w:val="clear" w:color="auto" w:fill="FFFFFF"/>
    </w:rPr>
  </w:style>
  <w:style w:type="character" w:customStyle="1" w:styleId="Bodytext18115pt">
    <w:name w:val="Body text (18) + 11.5 pt"/>
    <w:basedOn w:val="Bodytext18"/>
    <w:rsid w:val="0061219B"/>
    <w:rPr>
      <w:b/>
      <w:bCs/>
      <w:spacing w:val="-4"/>
      <w:sz w:val="23"/>
      <w:szCs w:val="23"/>
      <w:shd w:val="clear" w:color="auto" w:fill="FFFFFF"/>
    </w:rPr>
  </w:style>
  <w:style w:type="character" w:customStyle="1" w:styleId="Bodytext22">
    <w:name w:val="Body text (22)_"/>
    <w:basedOn w:val="DefaultParagraphFont"/>
    <w:link w:val="Bodytext221"/>
    <w:rsid w:val="0061219B"/>
    <w:rPr>
      <w:i/>
      <w:iCs/>
      <w:noProof/>
      <w:spacing w:val="-18"/>
      <w:sz w:val="9"/>
      <w:szCs w:val="9"/>
      <w:shd w:val="clear" w:color="auto" w:fill="FFFFFF"/>
    </w:rPr>
  </w:style>
  <w:style w:type="character" w:customStyle="1" w:styleId="Bodytext220">
    <w:name w:val="Body text (22)"/>
    <w:basedOn w:val="Bodytext22"/>
    <w:rsid w:val="0061219B"/>
    <w:rPr>
      <w:i/>
      <w:iCs/>
      <w:noProof/>
      <w:spacing w:val="-18"/>
      <w:sz w:val="9"/>
      <w:szCs w:val="9"/>
      <w:u w:val="single"/>
      <w:shd w:val="clear" w:color="auto" w:fill="FFFFFF"/>
    </w:rPr>
  </w:style>
  <w:style w:type="character" w:customStyle="1" w:styleId="Bodytext23">
    <w:name w:val="Body text (23)_"/>
    <w:basedOn w:val="DefaultParagraphFont"/>
    <w:link w:val="Bodytext230"/>
    <w:rsid w:val="0061219B"/>
    <w:rPr>
      <w:rFonts w:ascii="Constantia" w:hAnsi="Constantia" w:cs="Constantia"/>
      <w:noProof/>
      <w:shd w:val="clear" w:color="auto" w:fill="FFFFFF"/>
    </w:rPr>
  </w:style>
  <w:style w:type="character" w:customStyle="1" w:styleId="Bodytext23TimesNewRoman">
    <w:name w:val="Body text (23) + Times New Roman"/>
    <w:aliases w:val="11 pt"/>
    <w:basedOn w:val="Bodytext23"/>
    <w:rsid w:val="0061219B"/>
    <w:rPr>
      <w:rFonts w:ascii="Times New Roman" w:hAnsi="Times New Roman" w:cs="Times New Roman"/>
      <w:noProof/>
      <w:sz w:val="22"/>
      <w:szCs w:val="22"/>
      <w:shd w:val="clear" w:color="auto" w:fill="FFFFFF"/>
    </w:rPr>
  </w:style>
  <w:style w:type="character" w:customStyle="1" w:styleId="Bodytext24">
    <w:name w:val="Body text (24)_"/>
    <w:basedOn w:val="DefaultParagraphFont"/>
    <w:link w:val="Bodytext240"/>
    <w:rsid w:val="0061219B"/>
    <w:rPr>
      <w:rFonts w:ascii="Constantia" w:hAnsi="Constantia" w:cs="Constantia"/>
      <w:noProof/>
      <w:sz w:val="23"/>
      <w:szCs w:val="23"/>
      <w:shd w:val="clear" w:color="auto" w:fill="FFFFFF"/>
    </w:rPr>
  </w:style>
  <w:style w:type="paragraph" w:customStyle="1" w:styleId="Bodytext212">
    <w:name w:val="Body text (2)1"/>
    <w:basedOn w:val="Normal"/>
    <w:rsid w:val="0061219B"/>
    <w:pPr>
      <w:widowControl w:val="0"/>
      <w:shd w:val="clear" w:color="auto" w:fill="FFFFFF"/>
      <w:spacing w:after="120" w:line="240" w:lineRule="atLeast"/>
      <w:jc w:val="center"/>
    </w:pPr>
    <w:rPr>
      <w:rFonts w:ascii="Times New Roman" w:eastAsia="Courier New" w:hAnsi="Times New Roman" w:cs="Times New Roman"/>
      <w:b/>
      <w:bCs/>
      <w:spacing w:val="1"/>
      <w:sz w:val="21"/>
      <w:szCs w:val="21"/>
    </w:rPr>
  </w:style>
  <w:style w:type="paragraph" w:customStyle="1" w:styleId="Bodytext310">
    <w:name w:val="Body text (3)1"/>
    <w:basedOn w:val="Normal"/>
    <w:rsid w:val="0061219B"/>
    <w:pPr>
      <w:widowControl w:val="0"/>
      <w:shd w:val="clear" w:color="auto" w:fill="FFFFFF"/>
      <w:spacing w:before="120" w:after="360" w:line="240" w:lineRule="atLeast"/>
    </w:pPr>
    <w:rPr>
      <w:rFonts w:ascii="Times New Roman" w:eastAsia="Courier New" w:hAnsi="Times New Roman" w:cs="Times New Roman"/>
      <w:b/>
      <w:bCs/>
      <w:spacing w:val="2"/>
      <w:sz w:val="26"/>
      <w:szCs w:val="26"/>
    </w:rPr>
  </w:style>
  <w:style w:type="paragraph" w:customStyle="1" w:styleId="Bodytext41">
    <w:name w:val="Body text (4)1"/>
    <w:basedOn w:val="Normal"/>
    <w:rsid w:val="0061219B"/>
    <w:pPr>
      <w:widowControl w:val="0"/>
      <w:shd w:val="clear" w:color="auto" w:fill="FFFFFF"/>
      <w:spacing w:before="360" w:after="720" w:line="240" w:lineRule="atLeast"/>
      <w:ind w:hanging="1760"/>
      <w:jc w:val="both"/>
    </w:pPr>
    <w:rPr>
      <w:rFonts w:ascii="Times New Roman" w:eastAsia="Courier New" w:hAnsi="Times New Roman" w:cs="Times New Roman"/>
      <w:i/>
      <w:iCs/>
      <w:spacing w:val="-3"/>
      <w:sz w:val="26"/>
      <w:szCs w:val="26"/>
    </w:rPr>
  </w:style>
  <w:style w:type="paragraph" w:customStyle="1" w:styleId="Bodytext81">
    <w:name w:val="Body text (8)1"/>
    <w:basedOn w:val="Normal"/>
    <w:rsid w:val="0061219B"/>
    <w:pPr>
      <w:widowControl w:val="0"/>
      <w:shd w:val="clear" w:color="auto" w:fill="FFFFFF"/>
      <w:spacing w:before="60" w:after="60" w:line="240" w:lineRule="atLeast"/>
      <w:jc w:val="both"/>
    </w:pPr>
    <w:rPr>
      <w:rFonts w:ascii="Times New Roman" w:eastAsia="Courier New" w:hAnsi="Times New Roman" w:cs="Times New Roman"/>
      <w:sz w:val="21"/>
      <w:szCs w:val="21"/>
    </w:rPr>
  </w:style>
  <w:style w:type="paragraph" w:customStyle="1" w:styleId="Tablecaption1">
    <w:name w:val="Table caption1"/>
    <w:basedOn w:val="Normal"/>
    <w:rsid w:val="0061219B"/>
    <w:pPr>
      <w:widowControl w:val="0"/>
      <w:shd w:val="clear" w:color="auto" w:fill="FFFFFF"/>
      <w:spacing w:after="60" w:line="240" w:lineRule="atLeast"/>
    </w:pPr>
    <w:rPr>
      <w:rFonts w:ascii="Times New Roman" w:eastAsia="Courier New" w:hAnsi="Times New Roman" w:cs="Times New Roman"/>
      <w:spacing w:val="-2"/>
      <w:sz w:val="26"/>
      <w:szCs w:val="26"/>
    </w:rPr>
  </w:style>
  <w:style w:type="paragraph" w:customStyle="1" w:styleId="Bodytext140">
    <w:name w:val="Body text (14)"/>
    <w:basedOn w:val="Normal"/>
    <w:link w:val="Bodytext14"/>
    <w:rsid w:val="0061219B"/>
    <w:pPr>
      <w:widowControl w:val="0"/>
      <w:shd w:val="clear" w:color="auto" w:fill="FFFFFF"/>
      <w:spacing w:after="0" w:line="240" w:lineRule="atLeast"/>
      <w:jc w:val="both"/>
    </w:pPr>
    <w:rPr>
      <w:b/>
      <w:bCs/>
      <w:spacing w:val="-3"/>
      <w:sz w:val="19"/>
      <w:szCs w:val="19"/>
    </w:rPr>
  </w:style>
  <w:style w:type="paragraph" w:customStyle="1" w:styleId="Bodytext150">
    <w:name w:val="Body text (15)"/>
    <w:basedOn w:val="Normal"/>
    <w:link w:val="Bodytext15"/>
    <w:rsid w:val="0061219B"/>
    <w:pPr>
      <w:widowControl w:val="0"/>
      <w:shd w:val="clear" w:color="auto" w:fill="FFFFFF"/>
      <w:spacing w:after="120" w:line="240" w:lineRule="atLeast"/>
      <w:jc w:val="both"/>
    </w:pPr>
    <w:rPr>
      <w:b/>
      <w:bCs/>
      <w:i/>
      <w:iCs/>
      <w:sz w:val="21"/>
      <w:szCs w:val="21"/>
    </w:rPr>
  </w:style>
  <w:style w:type="paragraph" w:customStyle="1" w:styleId="Bodytext160">
    <w:name w:val="Body text (16)"/>
    <w:basedOn w:val="Normal"/>
    <w:link w:val="Bodytext16"/>
    <w:rsid w:val="0061219B"/>
    <w:pPr>
      <w:widowControl w:val="0"/>
      <w:shd w:val="clear" w:color="auto" w:fill="FFFFFF"/>
      <w:spacing w:after="120" w:line="240" w:lineRule="atLeast"/>
      <w:jc w:val="both"/>
    </w:pPr>
    <w:rPr>
      <w:b/>
      <w:bCs/>
      <w:i/>
      <w:iCs/>
      <w:sz w:val="21"/>
      <w:szCs w:val="21"/>
    </w:rPr>
  </w:style>
  <w:style w:type="paragraph" w:customStyle="1" w:styleId="Bodytext170">
    <w:name w:val="Body text (17)"/>
    <w:basedOn w:val="Normal"/>
    <w:link w:val="Bodytext17"/>
    <w:rsid w:val="0061219B"/>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rsid w:val="0061219B"/>
    <w:pPr>
      <w:widowControl w:val="0"/>
      <w:shd w:val="clear" w:color="auto" w:fill="FFFFFF"/>
      <w:spacing w:after="0" w:line="240" w:lineRule="atLeast"/>
      <w:jc w:val="both"/>
    </w:pPr>
    <w:rPr>
      <w:rFonts w:ascii="Times New Roman" w:eastAsia="Courier New" w:hAnsi="Times New Roman" w:cs="Times New Roman"/>
      <w:sz w:val="21"/>
      <w:szCs w:val="21"/>
    </w:rPr>
  </w:style>
  <w:style w:type="paragraph" w:customStyle="1" w:styleId="Tableofcontents30">
    <w:name w:val="Table of contents (3)"/>
    <w:basedOn w:val="Normal"/>
    <w:link w:val="Tableofcontents3"/>
    <w:rsid w:val="0061219B"/>
    <w:pPr>
      <w:widowControl w:val="0"/>
      <w:shd w:val="clear" w:color="auto" w:fill="FFFFFF"/>
      <w:spacing w:after="0" w:line="240" w:lineRule="atLeast"/>
      <w:jc w:val="both"/>
    </w:pPr>
    <w:rPr>
      <w:i/>
      <w:iCs/>
      <w:sz w:val="21"/>
      <w:szCs w:val="21"/>
    </w:rPr>
  </w:style>
  <w:style w:type="paragraph" w:customStyle="1" w:styleId="Tableofcontents40">
    <w:name w:val="Table of contents (4)"/>
    <w:basedOn w:val="Normal"/>
    <w:link w:val="Tableofcontents4"/>
    <w:rsid w:val="0061219B"/>
    <w:pPr>
      <w:widowControl w:val="0"/>
      <w:shd w:val="clear" w:color="auto" w:fill="FFFFFF"/>
      <w:spacing w:after="120" w:line="240" w:lineRule="atLeast"/>
      <w:jc w:val="both"/>
    </w:pPr>
    <w:rPr>
      <w:b/>
      <w:bCs/>
      <w:spacing w:val="-3"/>
      <w:sz w:val="19"/>
      <w:szCs w:val="19"/>
    </w:rPr>
  </w:style>
  <w:style w:type="paragraph" w:customStyle="1" w:styleId="Bodytext180">
    <w:name w:val="Body text (18)"/>
    <w:basedOn w:val="Normal"/>
    <w:link w:val="Bodytext18"/>
    <w:rsid w:val="0061219B"/>
    <w:pPr>
      <w:widowControl w:val="0"/>
      <w:shd w:val="clear" w:color="auto" w:fill="FFFFFF"/>
      <w:spacing w:before="360" w:after="480" w:line="240" w:lineRule="atLeast"/>
      <w:jc w:val="center"/>
    </w:pPr>
    <w:rPr>
      <w:b/>
      <w:bCs/>
      <w:spacing w:val="-4"/>
    </w:rPr>
  </w:style>
  <w:style w:type="paragraph" w:customStyle="1" w:styleId="Bodytext190">
    <w:name w:val="Body text (19)"/>
    <w:basedOn w:val="Normal"/>
    <w:link w:val="Bodytext19"/>
    <w:rsid w:val="0061219B"/>
    <w:pPr>
      <w:widowControl w:val="0"/>
      <w:shd w:val="clear" w:color="auto" w:fill="FFFFFF"/>
      <w:spacing w:after="180" w:line="331" w:lineRule="exact"/>
      <w:jc w:val="both"/>
    </w:pPr>
    <w:rPr>
      <w:b/>
      <w:bCs/>
      <w:spacing w:val="3"/>
    </w:rPr>
  </w:style>
  <w:style w:type="paragraph" w:customStyle="1" w:styleId="Bodytext201">
    <w:name w:val="Body text (20)"/>
    <w:basedOn w:val="Normal"/>
    <w:link w:val="Bodytext200"/>
    <w:rsid w:val="0061219B"/>
    <w:pPr>
      <w:widowControl w:val="0"/>
      <w:shd w:val="clear" w:color="auto" w:fill="FFFFFF"/>
      <w:spacing w:before="180" w:after="540" w:line="240" w:lineRule="atLeast"/>
      <w:jc w:val="both"/>
    </w:pPr>
    <w:rPr>
      <w:b/>
      <w:bCs/>
      <w:spacing w:val="7"/>
    </w:rPr>
  </w:style>
  <w:style w:type="paragraph" w:customStyle="1" w:styleId="Bodytext211">
    <w:name w:val="Body text (21)"/>
    <w:basedOn w:val="Normal"/>
    <w:link w:val="Bodytext210"/>
    <w:rsid w:val="0061219B"/>
    <w:pPr>
      <w:widowControl w:val="0"/>
      <w:shd w:val="clear" w:color="auto" w:fill="FFFFFF"/>
      <w:spacing w:before="60" w:after="420" w:line="240" w:lineRule="atLeast"/>
      <w:jc w:val="both"/>
    </w:pPr>
    <w:rPr>
      <w:b/>
      <w:bCs/>
      <w:spacing w:val="-2"/>
      <w:sz w:val="21"/>
      <w:szCs w:val="21"/>
    </w:rPr>
  </w:style>
  <w:style w:type="paragraph" w:customStyle="1" w:styleId="Bodytext221">
    <w:name w:val="Body text (22)1"/>
    <w:basedOn w:val="Normal"/>
    <w:link w:val="Bodytext22"/>
    <w:rsid w:val="0061219B"/>
    <w:pPr>
      <w:widowControl w:val="0"/>
      <w:shd w:val="clear" w:color="auto" w:fill="FFFFFF"/>
      <w:spacing w:before="240" w:after="0" w:line="240" w:lineRule="atLeast"/>
    </w:pPr>
    <w:rPr>
      <w:i/>
      <w:iCs/>
      <w:noProof/>
      <w:spacing w:val="-18"/>
      <w:sz w:val="9"/>
      <w:szCs w:val="9"/>
    </w:rPr>
  </w:style>
  <w:style w:type="paragraph" w:customStyle="1" w:styleId="Bodytext230">
    <w:name w:val="Body text (23)"/>
    <w:basedOn w:val="Normal"/>
    <w:link w:val="Bodytext23"/>
    <w:rsid w:val="0061219B"/>
    <w:pPr>
      <w:widowControl w:val="0"/>
      <w:shd w:val="clear" w:color="auto" w:fill="FFFFFF"/>
      <w:spacing w:before="360" w:after="120" w:line="240" w:lineRule="atLeast"/>
      <w:jc w:val="center"/>
    </w:pPr>
    <w:rPr>
      <w:rFonts w:ascii="Constantia" w:hAnsi="Constantia" w:cs="Constantia"/>
      <w:noProof/>
    </w:rPr>
  </w:style>
  <w:style w:type="paragraph" w:customStyle="1" w:styleId="Bodytext240">
    <w:name w:val="Body text (24)"/>
    <w:basedOn w:val="Normal"/>
    <w:link w:val="Bodytext24"/>
    <w:rsid w:val="0061219B"/>
    <w:pPr>
      <w:widowControl w:val="0"/>
      <w:shd w:val="clear" w:color="auto" w:fill="FFFFFF"/>
      <w:spacing w:after="0" w:line="240" w:lineRule="atLeast"/>
    </w:pPr>
    <w:rPr>
      <w:rFonts w:ascii="Constantia" w:hAnsi="Constantia" w:cs="Constantia"/>
      <w:noProof/>
      <w:sz w:val="23"/>
      <w:szCs w:val="23"/>
    </w:rPr>
  </w:style>
  <w:style w:type="table" w:customStyle="1" w:styleId="TableGrid3">
    <w:name w:val="Table Grid3"/>
    <w:basedOn w:val="TableNormal"/>
    <w:next w:val="TableGrid"/>
    <w:rsid w:val="006121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unhideWhenUsed/>
    <w:rsid w:val="0061219B"/>
  </w:style>
  <w:style w:type="character" w:customStyle="1" w:styleId="Bodytext6Spacing0pt">
    <w:name w:val="Body text (6) + Spacing 0 pt"/>
    <w:basedOn w:val="Bodytext6"/>
    <w:rsid w:val="0061219B"/>
    <w:rPr>
      <w:rFonts w:ascii="Times New Roman" w:hAnsi="Times New Roman" w:cs="Times New Roman"/>
      <w:spacing w:val="8"/>
      <w:sz w:val="21"/>
      <w:szCs w:val="21"/>
      <w:shd w:val="clear" w:color="auto" w:fill="FFFFFF"/>
    </w:rPr>
  </w:style>
  <w:style w:type="character" w:customStyle="1" w:styleId="Bodytext72">
    <w:name w:val="Body text (7)2"/>
    <w:basedOn w:val="Bodytext7"/>
    <w:rsid w:val="0061219B"/>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61219B"/>
    <w:rPr>
      <w:rFonts w:ascii="Times New Roman" w:hAnsi="Times New Roman" w:cs="Times New Roman"/>
      <w:smallCaps/>
      <w:spacing w:val="4"/>
      <w:sz w:val="18"/>
      <w:szCs w:val="18"/>
      <w:shd w:val="clear" w:color="auto" w:fill="FFFFFF"/>
    </w:rPr>
  </w:style>
  <w:style w:type="character" w:customStyle="1" w:styleId="Bodytext526pt">
    <w:name w:val="Body text (5) + 26 pt"/>
    <w:aliases w:val="Italic5,Spacing 2 pt,Scale 60%"/>
    <w:basedOn w:val="Bodytext5"/>
    <w:rsid w:val="0061219B"/>
    <w:rPr>
      <w:rFonts w:ascii="Times New Roman" w:hAnsi="Times New Roman" w:cs="Times New Roman"/>
      <w:i/>
      <w:iCs/>
      <w:spacing w:val="59"/>
      <w:w w:val="60"/>
      <w:sz w:val="52"/>
      <w:szCs w:val="52"/>
      <w:shd w:val="clear" w:color="auto" w:fill="FFFFFF"/>
    </w:rPr>
  </w:style>
  <w:style w:type="character" w:customStyle="1" w:styleId="Tablecaption4">
    <w:name w:val="Table caption (4)_"/>
    <w:basedOn w:val="DefaultParagraphFont"/>
    <w:link w:val="Tablecaption41"/>
    <w:rsid w:val="0061219B"/>
    <w:rPr>
      <w:i/>
      <w:iCs/>
      <w:spacing w:val="-3"/>
      <w:shd w:val="clear" w:color="auto" w:fill="FFFFFF"/>
    </w:rPr>
  </w:style>
  <w:style w:type="character" w:customStyle="1" w:styleId="Tablecaption40">
    <w:name w:val="Table caption (4)"/>
    <w:basedOn w:val="Tablecaption4"/>
    <w:rsid w:val="0061219B"/>
    <w:rPr>
      <w:i/>
      <w:iCs/>
      <w:spacing w:val="-3"/>
      <w:u w:val="single"/>
      <w:shd w:val="clear" w:color="auto" w:fill="FFFFFF"/>
    </w:rPr>
  </w:style>
  <w:style w:type="character" w:customStyle="1" w:styleId="Tablecaption5">
    <w:name w:val="Table caption (5)_"/>
    <w:basedOn w:val="DefaultParagraphFont"/>
    <w:link w:val="Tablecaption50"/>
    <w:rsid w:val="0061219B"/>
    <w:rPr>
      <w:i/>
      <w:iCs/>
      <w:spacing w:val="12"/>
      <w:sz w:val="23"/>
      <w:szCs w:val="23"/>
      <w:shd w:val="clear" w:color="auto" w:fill="FFFFFF"/>
    </w:rPr>
  </w:style>
  <w:style w:type="character" w:customStyle="1" w:styleId="Heading52">
    <w:name w:val="Heading #5 (2)_"/>
    <w:basedOn w:val="DefaultParagraphFont"/>
    <w:link w:val="Heading520"/>
    <w:rsid w:val="0061219B"/>
    <w:rPr>
      <w:b/>
      <w:bCs/>
      <w:sz w:val="18"/>
      <w:szCs w:val="18"/>
      <w:shd w:val="clear" w:color="auto" w:fill="FFFFFF"/>
    </w:rPr>
  </w:style>
  <w:style w:type="character" w:customStyle="1" w:styleId="Heading2Spacing8pt">
    <w:name w:val="Heading #2 + Spacing 8 pt"/>
    <w:basedOn w:val="Heading2"/>
    <w:rsid w:val="0061219B"/>
    <w:rPr>
      <w:rFonts w:ascii="Times New Roman" w:hAnsi="Times New Roman" w:cs="Times New Roman"/>
      <w:spacing w:val="179"/>
      <w:shd w:val="clear" w:color="auto" w:fill="FFFFFF"/>
    </w:rPr>
  </w:style>
  <w:style w:type="character" w:customStyle="1" w:styleId="Heading42">
    <w:name w:val="Heading #4 (2)_"/>
    <w:basedOn w:val="DefaultParagraphFont"/>
    <w:link w:val="Heading420"/>
    <w:rsid w:val="0061219B"/>
    <w:rPr>
      <w:i/>
      <w:iCs/>
      <w:spacing w:val="-6"/>
      <w:shd w:val="clear" w:color="auto" w:fill="FFFFFF"/>
    </w:rPr>
  </w:style>
  <w:style w:type="character" w:customStyle="1" w:styleId="Heading42Spacing2pt">
    <w:name w:val="Heading #4 (2) + Spacing 2 pt"/>
    <w:basedOn w:val="Heading42"/>
    <w:rsid w:val="0061219B"/>
    <w:rPr>
      <w:i/>
      <w:iCs/>
      <w:spacing w:val="57"/>
      <w:shd w:val="clear" w:color="auto" w:fill="FFFFFF"/>
    </w:rPr>
  </w:style>
  <w:style w:type="character" w:customStyle="1" w:styleId="Bodytext12Spacing1pt">
    <w:name w:val="Body text (12) + Spacing 1 pt"/>
    <w:basedOn w:val="Bodytext12"/>
    <w:rsid w:val="0061219B"/>
    <w:rPr>
      <w:rFonts w:ascii="Times New Roman" w:hAnsi="Times New Roman" w:cs="Times New Roman"/>
      <w:i/>
      <w:iCs/>
      <w:spacing w:val="37"/>
      <w:sz w:val="23"/>
      <w:szCs w:val="23"/>
      <w:shd w:val="clear" w:color="auto" w:fill="FFFFFF"/>
    </w:rPr>
  </w:style>
  <w:style w:type="character" w:customStyle="1" w:styleId="Bodytext16SmallCaps">
    <w:name w:val="Body text (16) + Small Caps"/>
    <w:basedOn w:val="Bodytext16"/>
    <w:rsid w:val="0061219B"/>
    <w:rPr>
      <w:rFonts w:ascii="Times New Roman" w:hAnsi="Times New Roman" w:cs="Times New Roman"/>
      <w:b/>
      <w:bCs/>
      <w:i/>
      <w:iCs/>
      <w:smallCaps/>
      <w:spacing w:val="3"/>
      <w:sz w:val="15"/>
      <w:szCs w:val="15"/>
      <w:shd w:val="clear" w:color="auto" w:fill="FFFFFF"/>
    </w:rPr>
  </w:style>
  <w:style w:type="character" w:customStyle="1" w:styleId="Tablecaption6">
    <w:name w:val="Table caption (6)_"/>
    <w:basedOn w:val="DefaultParagraphFont"/>
    <w:link w:val="Tablecaption60"/>
    <w:rsid w:val="0061219B"/>
    <w:rPr>
      <w:rFonts w:ascii="Candara" w:hAnsi="Candara" w:cs="Candara"/>
      <w:spacing w:val="8"/>
      <w:sz w:val="16"/>
      <w:szCs w:val="16"/>
      <w:shd w:val="clear" w:color="auto" w:fill="FFFFFF"/>
    </w:rPr>
  </w:style>
  <w:style w:type="character" w:customStyle="1" w:styleId="Tablecaption6SmallCaps">
    <w:name w:val="Table caption (6) + Small Caps"/>
    <w:basedOn w:val="Tablecaption6"/>
    <w:rsid w:val="0061219B"/>
    <w:rPr>
      <w:rFonts w:ascii="Candara" w:hAnsi="Candara" w:cs="Candara"/>
      <w:smallCaps/>
      <w:spacing w:val="8"/>
      <w:sz w:val="16"/>
      <w:szCs w:val="16"/>
      <w:shd w:val="clear" w:color="auto" w:fill="FFFFFF"/>
    </w:rPr>
  </w:style>
  <w:style w:type="character" w:customStyle="1" w:styleId="Heading53">
    <w:name w:val="Heading #5 (3)_"/>
    <w:basedOn w:val="DefaultParagraphFont"/>
    <w:link w:val="Heading530"/>
    <w:rsid w:val="0061219B"/>
    <w:rPr>
      <w:spacing w:val="-2"/>
      <w:shd w:val="clear" w:color="auto" w:fill="FFFFFF"/>
    </w:rPr>
  </w:style>
  <w:style w:type="character" w:customStyle="1" w:styleId="Tablecaption7">
    <w:name w:val="Table caption (7)_"/>
    <w:basedOn w:val="DefaultParagraphFont"/>
    <w:link w:val="Tablecaption70"/>
    <w:rsid w:val="0061219B"/>
    <w:rPr>
      <w:b/>
      <w:bCs/>
      <w:sz w:val="26"/>
      <w:szCs w:val="26"/>
      <w:shd w:val="clear" w:color="auto" w:fill="FFFFFF"/>
    </w:rPr>
  </w:style>
  <w:style w:type="character" w:customStyle="1" w:styleId="BodytextSmallCaps1">
    <w:name w:val="Body text + Small Caps1"/>
    <w:basedOn w:val="Bodytext"/>
    <w:rsid w:val="0061219B"/>
    <w:rPr>
      <w:rFonts w:ascii="Times New Roman" w:hAnsi="Times New Roman" w:cs="Times New Roman"/>
      <w:smallCaps/>
      <w:spacing w:val="-2"/>
      <w:shd w:val="clear" w:color="auto" w:fill="FFFFFF"/>
    </w:rPr>
  </w:style>
  <w:style w:type="character" w:customStyle="1" w:styleId="Bodytext2SmallCaps">
    <w:name w:val="Body text (2) + Small Caps"/>
    <w:aliases w:val="Spacing 2 pt1"/>
    <w:basedOn w:val="Bodytext2"/>
    <w:rsid w:val="0061219B"/>
    <w:rPr>
      <w:rFonts w:ascii="Times New Roman" w:hAnsi="Times New Roman" w:cs="Times New Roman"/>
      <w:b/>
      <w:bCs/>
      <w:i/>
      <w:iCs/>
      <w:smallCaps/>
      <w:spacing w:val="40"/>
      <w:sz w:val="26"/>
      <w:szCs w:val="26"/>
      <w:shd w:val="clear" w:color="auto" w:fill="FFFFFF"/>
    </w:rPr>
  </w:style>
  <w:style w:type="paragraph" w:customStyle="1" w:styleId="Bodytext51">
    <w:name w:val="Body text (5)1"/>
    <w:basedOn w:val="Normal"/>
    <w:rsid w:val="0061219B"/>
    <w:pPr>
      <w:widowControl w:val="0"/>
      <w:shd w:val="clear" w:color="auto" w:fill="FFFFFF"/>
      <w:spacing w:before="420" w:after="120" w:line="240" w:lineRule="atLeast"/>
      <w:ind w:hanging="980"/>
      <w:jc w:val="both"/>
    </w:pPr>
    <w:rPr>
      <w:rFonts w:ascii="Times New Roman" w:eastAsia="Courier New" w:hAnsi="Times New Roman" w:cs="Times New Roman"/>
      <w:sz w:val="20"/>
      <w:szCs w:val="20"/>
    </w:rPr>
  </w:style>
  <w:style w:type="paragraph" w:customStyle="1" w:styleId="Bodytext61">
    <w:name w:val="Body text (6)1"/>
    <w:basedOn w:val="Normal"/>
    <w:rsid w:val="0061219B"/>
    <w:pPr>
      <w:widowControl w:val="0"/>
      <w:shd w:val="clear" w:color="auto" w:fill="FFFFFF"/>
      <w:spacing w:before="120" w:after="0" w:line="274" w:lineRule="exact"/>
      <w:jc w:val="both"/>
    </w:pPr>
    <w:rPr>
      <w:rFonts w:ascii="Times New Roman" w:eastAsia="Courier New" w:hAnsi="Times New Roman" w:cs="Times New Roman"/>
      <w:spacing w:val="1"/>
      <w:sz w:val="21"/>
      <w:szCs w:val="21"/>
    </w:rPr>
  </w:style>
  <w:style w:type="paragraph" w:customStyle="1" w:styleId="Bodytext71">
    <w:name w:val="Body text (7)1"/>
    <w:basedOn w:val="Normal"/>
    <w:rsid w:val="0061219B"/>
    <w:pPr>
      <w:widowControl w:val="0"/>
      <w:shd w:val="clear" w:color="auto" w:fill="FFFFFF"/>
      <w:spacing w:after="0" w:line="274" w:lineRule="exact"/>
      <w:jc w:val="both"/>
    </w:pPr>
    <w:rPr>
      <w:rFonts w:ascii="Times New Roman" w:eastAsia="Courier New" w:hAnsi="Times New Roman" w:cs="Times New Roman"/>
      <w:b/>
      <w:bCs/>
      <w:spacing w:val="-5"/>
      <w:sz w:val="21"/>
      <w:szCs w:val="21"/>
    </w:rPr>
  </w:style>
  <w:style w:type="paragraph" w:customStyle="1" w:styleId="Heading31">
    <w:name w:val="Heading #31"/>
    <w:basedOn w:val="Normal"/>
    <w:rsid w:val="0061219B"/>
    <w:pPr>
      <w:widowControl w:val="0"/>
      <w:shd w:val="clear" w:color="auto" w:fill="FFFFFF"/>
      <w:spacing w:before="60" w:after="60" w:line="240" w:lineRule="atLeast"/>
      <w:outlineLvl w:val="2"/>
    </w:pPr>
    <w:rPr>
      <w:rFonts w:ascii="Times New Roman" w:eastAsia="Courier New" w:hAnsi="Times New Roman" w:cs="Times New Roman"/>
      <w:i/>
      <w:iCs/>
      <w:spacing w:val="-6"/>
      <w:sz w:val="20"/>
      <w:szCs w:val="20"/>
    </w:rPr>
  </w:style>
  <w:style w:type="paragraph" w:customStyle="1" w:styleId="Tablecaption41">
    <w:name w:val="Table caption (4)1"/>
    <w:basedOn w:val="Normal"/>
    <w:link w:val="Tablecaption4"/>
    <w:rsid w:val="0061219B"/>
    <w:pPr>
      <w:widowControl w:val="0"/>
      <w:shd w:val="clear" w:color="auto" w:fill="FFFFFF"/>
      <w:spacing w:before="60" w:after="0" w:line="240" w:lineRule="atLeast"/>
      <w:jc w:val="both"/>
    </w:pPr>
    <w:rPr>
      <w:i/>
      <w:iCs/>
      <w:spacing w:val="-3"/>
    </w:rPr>
  </w:style>
  <w:style w:type="paragraph" w:customStyle="1" w:styleId="Tablecaption50">
    <w:name w:val="Table caption (5)"/>
    <w:basedOn w:val="Normal"/>
    <w:link w:val="Tablecaption5"/>
    <w:rsid w:val="0061219B"/>
    <w:pPr>
      <w:widowControl w:val="0"/>
      <w:shd w:val="clear" w:color="auto" w:fill="FFFFFF"/>
      <w:spacing w:after="0" w:line="240" w:lineRule="atLeast"/>
    </w:pPr>
    <w:rPr>
      <w:i/>
      <w:iCs/>
      <w:spacing w:val="12"/>
      <w:sz w:val="23"/>
      <w:szCs w:val="23"/>
    </w:rPr>
  </w:style>
  <w:style w:type="paragraph" w:customStyle="1" w:styleId="Heading520">
    <w:name w:val="Heading #5 (2)"/>
    <w:basedOn w:val="Normal"/>
    <w:link w:val="Heading52"/>
    <w:rsid w:val="0061219B"/>
    <w:pPr>
      <w:widowControl w:val="0"/>
      <w:shd w:val="clear" w:color="auto" w:fill="FFFFFF"/>
      <w:spacing w:after="0" w:line="374" w:lineRule="exact"/>
      <w:outlineLvl w:val="4"/>
    </w:pPr>
    <w:rPr>
      <w:b/>
      <w:bCs/>
      <w:sz w:val="18"/>
      <w:szCs w:val="18"/>
    </w:rPr>
  </w:style>
  <w:style w:type="paragraph" w:customStyle="1" w:styleId="Heading21">
    <w:name w:val="Heading #21"/>
    <w:basedOn w:val="Normal"/>
    <w:rsid w:val="0061219B"/>
    <w:pPr>
      <w:widowControl w:val="0"/>
      <w:shd w:val="clear" w:color="auto" w:fill="FFFFFF"/>
      <w:spacing w:before="180" w:after="720" w:line="586" w:lineRule="exact"/>
      <w:outlineLvl w:val="1"/>
    </w:pPr>
    <w:rPr>
      <w:rFonts w:ascii="Times New Roman" w:eastAsia="Courier New" w:hAnsi="Times New Roman" w:cs="Times New Roman"/>
      <w:spacing w:val="-2"/>
      <w:sz w:val="20"/>
      <w:szCs w:val="20"/>
    </w:rPr>
  </w:style>
  <w:style w:type="paragraph" w:customStyle="1" w:styleId="Heading41">
    <w:name w:val="Heading #41"/>
    <w:basedOn w:val="Normal"/>
    <w:rsid w:val="0061219B"/>
    <w:pPr>
      <w:widowControl w:val="0"/>
      <w:shd w:val="clear" w:color="auto" w:fill="FFFFFF"/>
      <w:spacing w:before="720" w:after="180" w:line="240" w:lineRule="atLeast"/>
      <w:outlineLvl w:val="3"/>
    </w:pPr>
    <w:rPr>
      <w:rFonts w:ascii="Times New Roman" w:eastAsia="Courier New" w:hAnsi="Times New Roman" w:cs="Times New Roman"/>
      <w:spacing w:val="-2"/>
      <w:sz w:val="20"/>
      <w:szCs w:val="20"/>
    </w:rPr>
  </w:style>
  <w:style w:type="paragraph" w:customStyle="1" w:styleId="Heading420">
    <w:name w:val="Heading #4 (2)"/>
    <w:basedOn w:val="Normal"/>
    <w:link w:val="Heading42"/>
    <w:rsid w:val="0061219B"/>
    <w:pPr>
      <w:widowControl w:val="0"/>
      <w:shd w:val="clear" w:color="auto" w:fill="FFFFFF"/>
      <w:spacing w:before="180" w:after="0" w:line="240" w:lineRule="atLeast"/>
      <w:outlineLvl w:val="3"/>
    </w:pPr>
    <w:rPr>
      <w:i/>
      <w:iCs/>
      <w:spacing w:val="-6"/>
    </w:rPr>
  </w:style>
  <w:style w:type="paragraph" w:customStyle="1" w:styleId="Tablecaption60">
    <w:name w:val="Table caption (6)"/>
    <w:basedOn w:val="Normal"/>
    <w:link w:val="Tablecaption6"/>
    <w:rsid w:val="0061219B"/>
    <w:pPr>
      <w:widowControl w:val="0"/>
      <w:shd w:val="clear" w:color="auto" w:fill="FFFFFF"/>
      <w:spacing w:after="60" w:line="240" w:lineRule="atLeast"/>
    </w:pPr>
    <w:rPr>
      <w:rFonts w:ascii="Candara" w:hAnsi="Candara" w:cs="Candara"/>
      <w:spacing w:val="8"/>
      <w:sz w:val="16"/>
      <w:szCs w:val="16"/>
    </w:rPr>
  </w:style>
  <w:style w:type="paragraph" w:customStyle="1" w:styleId="Heading530">
    <w:name w:val="Heading #5 (3)"/>
    <w:basedOn w:val="Normal"/>
    <w:link w:val="Heading53"/>
    <w:rsid w:val="0061219B"/>
    <w:pPr>
      <w:widowControl w:val="0"/>
      <w:shd w:val="clear" w:color="auto" w:fill="FFFFFF"/>
      <w:spacing w:before="120" w:after="0" w:line="240" w:lineRule="atLeast"/>
      <w:jc w:val="both"/>
      <w:outlineLvl w:val="4"/>
    </w:pPr>
    <w:rPr>
      <w:spacing w:val="-2"/>
    </w:rPr>
  </w:style>
  <w:style w:type="paragraph" w:customStyle="1" w:styleId="Tablecaption70">
    <w:name w:val="Table caption (7)"/>
    <w:basedOn w:val="Normal"/>
    <w:link w:val="Tablecaption7"/>
    <w:rsid w:val="0061219B"/>
    <w:pPr>
      <w:widowControl w:val="0"/>
      <w:shd w:val="clear" w:color="auto" w:fill="FFFFFF"/>
      <w:spacing w:after="0" w:line="240" w:lineRule="atLeast"/>
    </w:pPr>
    <w:rPr>
      <w:b/>
      <w:bCs/>
      <w:sz w:val="26"/>
      <w:szCs w:val="26"/>
    </w:rPr>
  </w:style>
  <w:style w:type="table" w:customStyle="1" w:styleId="TableGrid4">
    <w:name w:val="Table Grid4"/>
    <w:basedOn w:val="TableNormal"/>
    <w:next w:val="TableGrid"/>
    <w:rsid w:val="006121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6121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61219B"/>
    <w:pPr>
      <w:spacing w:after="160" w:line="240" w:lineRule="exact"/>
    </w:pPr>
    <w:rPr>
      <w:rFonts w:ascii="Verdana" w:eastAsia="Times New Roman" w:hAnsi="Verdana" w:cs="Verdana"/>
      <w:sz w:val="20"/>
      <w:szCs w:val="20"/>
    </w:rPr>
  </w:style>
  <w:style w:type="table" w:customStyle="1" w:styleId="TableGrid6">
    <w:name w:val="Table Grid6"/>
    <w:basedOn w:val="TableNormal"/>
    <w:next w:val="TableGrid"/>
    <w:rsid w:val="006121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2538"/>
    <w:pPr>
      <w:spacing w:after="0" w:line="240" w:lineRule="auto"/>
      <w:ind w:left="720"/>
      <w:contextualSpacing/>
    </w:pPr>
    <w:rPr>
      <w:rFonts w:ascii="Times New Roman" w:eastAsia="Times New Roman" w:hAnsi="Times New Roman" w:cs="Times New Roman"/>
      <w:sz w:val="27"/>
      <w:szCs w:val="27"/>
      <w:lang w:val="vi-VN"/>
    </w:rPr>
  </w:style>
  <w:style w:type="paragraph" w:styleId="BalloonText">
    <w:name w:val="Balloon Text"/>
    <w:basedOn w:val="Normal"/>
    <w:link w:val="BalloonTextChar"/>
    <w:uiPriority w:val="99"/>
    <w:semiHidden/>
    <w:unhideWhenUsed/>
    <w:rsid w:val="002D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C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Dell</cp:lastModifiedBy>
  <cp:revision>2</cp:revision>
  <cp:lastPrinted>2020-10-06T09:58:00Z</cp:lastPrinted>
  <dcterms:created xsi:type="dcterms:W3CDTF">2021-10-19T13:45:00Z</dcterms:created>
  <dcterms:modified xsi:type="dcterms:W3CDTF">2021-10-19T13:45:00Z</dcterms:modified>
</cp:coreProperties>
</file>